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BB" w:rsidRPr="00AA6D32" w:rsidRDefault="003B4824">
      <w:pPr>
        <w:spacing w:after="0" w:line="408" w:lineRule="auto"/>
        <w:ind w:left="120"/>
        <w:jc w:val="center"/>
        <w:rPr>
          <w:lang w:val="ru-RU"/>
        </w:rPr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1FBB" w:rsidRPr="00AA6D32" w:rsidRDefault="003B4824">
      <w:pPr>
        <w:spacing w:after="0" w:line="408" w:lineRule="auto"/>
        <w:ind w:left="120"/>
        <w:jc w:val="center"/>
        <w:rPr>
          <w:lang w:val="ru-RU"/>
        </w:rPr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r w:rsidRPr="00AA6D32">
        <w:rPr>
          <w:sz w:val="28"/>
          <w:lang w:val="ru-RU"/>
        </w:rPr>
        <w:br/>
      </w:r>
      <w:bookmarkStart w:id="0" w:name="f82fad9e-4303-40e0-b615-d8bb07699b65"/>
      <w:r w:rsidRPr="00AA6D32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Екатериновского района</w:t>
      </w:r>
      <w:bookmarkEnd w:id="0"/>
      <w:r w:rsidRPr="00AA6D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B1FBB" w:rsidRPr="00AA6D32" w:rsidRDefault="003B4824">
      <w:pPr>
        <w:spacing w:after="0" w:line="408" w:lineRule="auto"/>
        <w:ind w:left="120"/>
        <w:jc w:val="center"/>
        <w:rPr>
          <w:lang w:val="ru-RU"/>
        </w:rPr>
      </w:pPr>
      <w:bookmarkStart w:id="1" w:name="f11d21d1-8bec-4df3-85d2-f4d0bca3e7ae"/>
      <w:r w:rsidRPr="00AA6D32">
        <w:rPr>
          <w:rFonts w:ascii="Times New Roman" w:hAnsi="Times New Roman"/>
          <w:b/>
          <w:color w:val="000000"/>
          <w:sz w:val="28"/>
          <w:lang w:val="ru-RU"/>
        </w:rPr>
        <w:t>Филиал МБОУ СОШ № 1 р.п. Екатериновка</w:t>
      </w:r>
      <w:bookmarkEnd w:id="1"/>
    </w:p>
    <w:p w:rsidR="00BB1FBB" w:rsidRPr="00AA6D32" w:rsidRDefault="00BB1FBB">
      <w:pPr>
        <w:spacing w:after="0"/>
        <w:ind w:left="120"/>
        <w:rPr>
          <w:lang w:val="ru-RU"/>
        </w:rPr>
      </w:pPr>
    </w:p>
    <w:p w:rsidR="00BB1FBB" w:rsidRPr="00AA6D32" w:rsidRDefault="00BB1FBB">
      <w:pPr>
        <w:spacing w:after="0"/>
        <w:ind w:left="120"/>
        <w:rPr>
          <w:lang w:val="ru-RU"/>
        </w:rPr>
      </w:pPr>
    </w:p>
    <w:p w:rsidR="00BB1FBB" w:rsidRPr="00AA6D32" w:rsidRDefault="00BB1FBB">
      <w:pPr>
        <w:spacing w:after="0"/>
        <w:ind w:left="120"/>
        <w:rPr>
          <w:lang w:val="ru-RU"/>
        </w:rPr>
      </w:pPr>
    </w:p>
    <w:p w:rsidR="00BB1FBB" w:rsidRPr="00AA6D32" w:rsidRDefault="00BB1FB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1FBB">
        <w:tc>
          <w:tcPr>
            <w:tcW w:w="3114" w:type="dxa"/>
          </w:tcPr>
          <w:p w:rsidR="00BB1FBB" w:rsidRDefault="003B482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B1FBB" w:rsidRDefault="003B48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B1FBB" w:rsidRDefault="003B48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1FBB" w:rsidRDefault="003B48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Варыгина Н.Ю.</w:t>
            </w:r>
          </w:p>
          <w:p w:rsidR="00BB1FBB" w:rsidRDefault="003B4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</w:p>
          <w:p w:rsidR="00BB1FBB" w:rsidRDefault="003B4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«25»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B1FBB" w:rsidRDefault="00BB1F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1FBB" w:rsidRDefault="003B48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B1FBB" w:rsidRDefault="003B48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BB1FBB" w:rsidRDefault="003B48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1FBB" w:rsidRDefault="003B48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Зибзибадзе М.А</w:t>
            </w:r>
          </w:p>
          <w:p w:rsidR="00BB1FBB" w:rsidRDefault="003B4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</w:p>
          <w:p w:rsidR="00BB1FBB" w:rsidRDefault="003B4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08   2023 г.</w:t>
            </w:r>
          </w:p>
          <w:p w:rsidR="00BB1FBB" w:rsidRDefault="00BB1F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1FBB" w:rsidRDefault="003B48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B1FBB" w:rsidRDefault="003B48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B1FBB" w:rsidRDefault="003B48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1FBB" w:rsidRDefault="003B48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Янкина Л.А.</w:t>
            </w:r>
          </w:p>
          <w:p w:rsidR="00BB1FBB" w:rsidRDefault="003B4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BB1FBB" w:rsidRDefault="003B4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BB1FBB" w:rsidRDefault="00BB1F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1FBB" w:rsidRDefault="00BB1FBB">
      <w:pPr>
        <w:spacing w:after="0"/>
        <w:ind w:left="120"/>
      </w:pPr>
    </w:p>
    <w:p w:rsidR="00BB1FBB" w:rsidRDefault="00BB1FBB">
      <w:pPr>
        <w:spacing w:after="0"/>
        <w:ind w:left="120"/>
      </w:pPr>
    </w:p>
    <w:p w:rsidR="00BB1FBB" w:rsidRDefault="00BB1FBB">
      <w:pPr>
        <w:spacing w:after="0"/>
        <w:ind w:left="120"/>
      </w:pPr>
    </w:p>
    <w:p w:rsidR="00BB1FBB" w:rsidRDefault="00BB1FBB">
      <w:pPr>
        <w:spacing w:after="0"/>
        <w:ind w:left="120"/>
      </w:pPr>
    </w:p>
    <w:p w:rsidR="00BB1FBB" w:rsidRDefault="00BB1FBB">
      <w:pPr>
        <w:spacing w:after="0"/>
        <w:ind w:left="120"/>
      </w:pPr>
    </w:p>
    <w:p w:rsidR="00BB1FBB" w:rsidRDefault="003B48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BB1FBB" w:rsidRDefault="003B48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3706184)</w:t>
      </w:r>
    </w:p>
    <w:p w:rsidR="00BB1FBB" w:rsidRDefault="00BB1FBB">
      <w:pPr>
        <w:spacing w:after="0"/>
        <w:ind w:left="120"/>
        <w:jc w:val="center"/>
      </w:pPr>
    </w:p>
    <w:p w:rsidR="00BB1FBB" w:rsidRDefault="003B48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BB1FBB" w:rsidRDefault="003B48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B1FBB" w:rsidRDefault="00BB1FBB">
      <w:pPr>
        <w:spacing w:after="0"/>
        <w:ind w:left="120"/>
        <w:jc w:val="center"/>
      </w:pPr>
    </w:p>
    <w:p w:rsidR="00BB1FBB" w:rsidRDefault="00BB1FBB">
      <w:pPr>
        <w:spacing w:after="0"/>
        <w:ind w:left="120"/>
        <w:jc w:val="center"/>
      </w:pPr>
    </w:p>
    <w:p w:rsidR="00BB1FBB" w:rsidRDefault="00BB1FBB">
      <w:pPr>
        <w:spacing w:after="0"/>
        <w:ind w:left="120"/>
        <w:jc w:val="center"/>
      </w:pPr>
    </w:p>
    <w:p w:rsidR="00BB1FBB" w:rsidRDefault="00BB1FBB">
      <w:pPr>
        <w:spacing w:after="0"/>
        <w:ind w:left="120"/>
        <w:jc w:val="center"/>
      </w:pPr>
    </w:p>
    <w:p w:rsidR="00BB1FBB" w:rsidRDefault="003B4824" w:rsidP="00AA6D32">
      <w:pPr>
        <w:spacing w:after="0"/>
        <w:ind w:firstLineChars="1250" w:firstLine="3514"/>
        <w:jc w:val="both"/>
      </w:pPr>
      <w:bookmarkStart w:id="2" w:name="8f40cabc-1e83-4907-ad8f-f4ef8375b8cd"/>
      <w:r>
        <w:rPr>
          <w:rFonts w:ascii="Times New Roman" w:hAnsi="Times New Roman"/>
          <w:b/>
          <w:color w:val="000000"/>
          <w:sz w:val="28"/>
        </w:rPr>
        <w:t>с. Галахово 2023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B1FBB" w:rsidRDefault="00BB1FBB">
      <w:pPr>
        <w:spacing w:after="0"/>
        <w:ind w:left="120"/>
      </w:pPr>
    </w:p>
    <w:p w:rsidR="00BB1FBB" w:rsidRDefault="00BB1FBB">
      <w:pPr>
        <w:sectPr w:rsidR="00BB1FBB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8024541"/>
    </w:p>
    <w:bookmarkEnd w:id="3"/>
    <w:p w:rsidR="00BB1FBB" w:rsidRDefault="003B482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B1FBB" w:rsidRDefault="00BB1FBB">
      <w:pPr>
        <w:spacing w:after="0" w:line="264" w:lineRule="auto"/>
        <w:ind w:left="120"/>
      </w:pP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</w:t>
      </w:r>
      <w:r w:rsidRPr="00AA6D32">
        <w:rPr>
          <w:rFonts w:ascii="Times New Roman" w:hAnsi="Times New Roman"/>
          <w:color w:val="000000"/>
          <w:sz w:val="28"/>
          <w:lang w:val="ru-RU"/>
        </w:rPr>
        <w:t>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</w:t>
      </w:r>
      <w:r w:rsidRPr="00AA6D32">
        <w:rPr>
          <w:rFonts w:ascii="Times New Roman" w:hAnsi="Times New Roman"/>
          <w:color w:val="000000"/>
          <w:sz w:val="28"/>
          <w:lang w:val="ru-RU"/>
        </w:rPr>
        <w:t>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</w:t>
      </w:r>
      <w:r w:rsidRPr="00AA6D32">
        <w:rPr>
          <w:rFonts w:ascii="Times New Roman" w:hAnsi="Times New Roman"/>
          <w:color w:val="000000"/>
          <w:sz w:val="28"/>
          <w:lang w:val="ru-RU"/>
        </w:rPr>
        <w:t>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</w:t>
      </w:r>
      <w:r w:rsidRPr="00AA6D32">
        <w:rPr>
          <w:rFonts w:ascii="Times New Roman" w:hAnsi="Times New Roman"/>
          <w:color w:val="000000"/>
          <w:sz w:val="28"/>
          <w:lang w:val="ru-RU"/>
        </w:rPr>
        <w:t>растных особенностей обучающихся.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</w:t>
      </w:r>
      <w:r w:rsidRPr="00AA6D32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BB1FBB" w:rsidRPr="00AA6D32" w:rsidRDefault="00BB1FBB">
      <w:pPr>
        <w:spacing w:after="0" w:line="264" w:lineRule="auto"/>
        <w:ind w:left="120"/>
        <w:rPr>
          <w:lang w:val="ru-RU"/>
        </w:rPr>
      </w:pPr>
    </w:p>
    <w:p w:rsidR="00BB1FBB" w:rsidRPr="00AA6D32" w:rsidRDefault="003B4824">
      <w:pPr>
        <w:spacing w:after="0" w:line="264" w:lineRule="auto"/>
        <w:ind w:left="120"/>
        <w:rPr>
          <w:lang w:val="ru-RU"/>
        </w:rPr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B1FBB" w:rsidRPr="00AA6D32" w:rsidRDefault="00BB1FBB">
      <w:pPr>
        <w:spacing w:after="0" w:line="264" w:lineRule="auto"/>
        <w:ind w:left="120"/>
        <w:rPr>
          <w:lang w:val="ru-RU"/>
        </w:rPr>
      </w:pP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A6D3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A6D3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</w:t>
      </w:r>
      <w:r w:rsidRPr="00AA6D32">
        <w:rPr>
          <w:rFonts w:ascii="Times New Roman" w:hAnsi="Times New Roman"/>
          <w:color w:val="000000"/>
          <w:sz w:val="28"/>
          <w:lang w:val="ru-RU"/>
        </w:rPr>
        <w:t>речевого, эмоционального, духовно-нравственного развития обучающихся.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BB1FBB" w:rsidRPr="00AA6D32" w:rsidRDefault="003B4824">
      <w:pPr>
        <w:spacing w:after="0" w:line="264" w:lineRule="auto"/>
        <w:ind w:left="120"/>
        <w:rPr>
          <w:lang w:val="ru-RU"/>
        </w:rPr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t>ЦЕЛИ</w:t>
      </w:r>
      <w:r w:rsidRPr="00AA6D32">
        <w:rPr>
          <w:rFonts w:ascii="Times New Roman" w:hAnsi="Times New Roman"/>
          <w:b/>
          <w:color w:val="000000"/>
          <w:sz w:val="28"/>
          <w:lang w:val="ru-RU"/>
        </w:rPr>
        <w:t xml:space="preserve"> ИЗУЧЕНИЯ УЧЕБНОГО ПРЕДМЕТА «ЛИТЕРАТУРНОЕ ЧТЕНИЕ»</w:t>
      </w:r>
    </w:p>
    <w:p w:rsidR="00BB1FBB" w:rsidRPr="00AA6D32" w:rsidRDefault="00BB1FBB">
      <w:pPr>
        <w:spacing w:after="0" w:line="264" w:lineRule="auto"/>
        <w:ind w:left="120"/>
        <w:rPr>
          <w:lang w:val="ru-RU"/>
        </w:rPr>
      </w:pP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</w:t>
      </w:r>
      <w:r w:rsidRPr="00AA6D32">
        <w:rPr>
          <w:rFonts w:ascii="Times New Roman" w:hAnsi="Times New Roman"/>
          <w:color w:val="000000"/>
          <w:sz w:val="28"/>
          <w:lang w:val="ru-RU"/>
        </w:rPr>
        <w:t>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</w:t>
      </w:r>
      <w:r w:rsidRPr="00AA6D32">
        <w:rPr>
          <w:rFonts w:ascii="Times New Roman" w:hAnsi="Times New Roman"/>
          <w:color w:val="000000"/>
          <w:sz w:val="28"/>
          <w:lang w:val="ru-RU"/>
        </w:rPr>
        <w:t>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B1FBB" w:rsidRPr="00AA6D32" w:rsidRDefault="003B48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формирование у обучающих</w:t>
      </w:r>
      <w:r w:rsidRPr="00AA6D32">
        <w:rPr>
          <w:rFonts w:ascii="Times New Roman" w:hAnsi="Times New Roman"/>
          <w:color w:val="000000"/>
          <w:sz w:val="28"/>
          <w:lang w:val="ru-RU"/>
        </w:rPr>
        <w:t>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B1FBB" w:rsidRPr="00AA6D32" w:rsidRDefault="003B48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BB1FBB" w:rsidRPr="00AA6D32" w:rsidRDefault="003B48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осознание значимости художественной </w:t>
      </w:r>
      <w:r w:rsidRPr="00AA6D32">
        <w:rPr>
          <w:rFonts w:ascii="Times New Roman" w:hAnsi="Times New Roman"/>
          <w:color w:val="000000"/>
          <w:sz w:val="28"/>
          <w:lang w:val="ru-RU"/>
        </w:rPr>
        <w:t>литературы и произведений устного народного творчества для всестороннего развития личности человека;</w:t>
      </w:r>
    </w:p>
    <w:p w:rsidR="00BB1FBB" w:rsidRPr="00AA6D32" w:rsidRDefault="003B48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B1FBB" w:rsidRPr="00AA6D32" w:rsidRDefault="003B48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</w:t>
      </w:r>
      <w:r w:rsidRPr="00AA6D32">
        <w:rPr>
          <w:rFonts w:ascii="Times New Roman" w:hAnsi="Times New Roman"/>
          <w:color w:val="000000"/>
          <w:sz w:val="28"/>
          <w:lang w:val="ru-RU"/>
        </w:rPr>
        <w:t>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B1FBB" w:rsidRPr="00AA6D32" w:rsidRDefault="003B48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еятельностью, обеспечивающей понимание и использование информации </w:t>
      </w:r>
    </w:p>
    <w:p w:rsidR="00BB1FBB" w:rsidRDefault="003B4824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</w:t>
      </w:r>
      <w:r w:rsidRPr="00AA6D32">
        <w:rPr>
          <w:rFonts w:ascii="Times New Roman" w:hAnsi="Times New Roman"/>
          <w:color w:val="000000"/>
          <w:sz w:val="28"/>
          <w:lang w:val="ru-RU"/>
        </w:rPr>
        <w:t>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</w:t>
      </w:r>
      <w:r w:rsidRPr="00AA6D32">
        <w:rPr>
          <w:rFonts w:ascii="Times New Roman" w:hAnsi="Times New Roman"/>
          <w:color w:val="000000"/>
          <w:sz w:val="28"/>
          <w:lang w:val="ru-RU"/>
        </w:rPr>
        <w:t>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</w:t>
      </w:r>
      <w:r w:rsidRPr="00AA6D32">
        <w:rPr>
          <w:rFonts w:ascii="Times New Roman" w:hAnsi="Times New Roman"/>
          <w:color w:val="000000"/>
          <w:sz w:val="28"/>
          <w:lang w:val="ru-RU"/>
        </w:rPr>
        <w:t>, отдельных произведений выдающихся представителей мировой детской литературы</w:t>
      </w:r>
      <w:r w:rsidRPr="00AA6D32">
        <w:rPr>
          <w:rFonts w:ascii="Times New Roman" w:hAnsi="Times New Roman"/>
          <w:color w:val="FF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</w:t>
      </w:r>
      <w:r w:rsidRPr="00AA6D32">
        <w:rPr>
          <w:rFonts w:ascii="Times New Roman" w:hAnsi="Times New Roman"/>
          <w:color w:val="000000"/>
          <w:sz w:val="28"/>
          <w:lang w:val="ru-RU"/>
        </w:rPr>
        <w:t>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План</w:t>
      </w:r>
      <w:r w:rsidRPr="00AA6D32">
        <w:rPr>
          <w:rFonts w:ascii="Times New Roman" w:hAnsi="Times New Roman"/>
          <w:color w:val="000000"/>
          <w:sz w:val="28"/>
          <w:lang w:val="ru-RU"/>
        </w:rPr>
        <w:t>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B1FBB" w:rsidRPr="00AA6D32" w:rsidRDefault="003B4824">
      <w:pPr>
        <w:spacing w:after="0" w:line="264" w:lineRule="auto"/>
        <w:ind w:left="120"/>
        <w:rPr>
          <w:lang w:val="ru-RU"/>
        </w:rPr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</w:t>
      </w:r>
      <w:r w:rsidRPr="00AA6D32">
        <w:rPr>
          <w:rFonts w:ascii="Times New Roman" w:hAnsi="Times New Roman"/>
          <w:b/>
          <w:color w:val="000000"/>
          <w:sz w:val="28"/>
          <w:lang w:val="ru-RU"/>
        </w:rPr>
        <w:t>РНОЕ ЧТЕНИЕ» В УЧЕБНОМ ПЛАНЕ</w:t>
      </w:r>
    </w:p>
    <w:p w:rsidR="00BB1FBB" w:rsidRPr="00AA6D32" w:rsidRDefault="00BB1FBB">
      <w:pPr>
        <w:spacing w:after="0" w:line="264" w:lineRule="auto"/>
        <w:ind w:left="120"/>
        <w:rPr>
          <w:lang w:val="ru-RU"/>
        </w:rPr>
      </w:pP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 w:rsidRPr="00AA6D32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AA6D32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</w:t>
      </w:r>
      <w:r w:rsidRPr="00AA6D32">
        <w:rPr>
          <w:rFonts w:ascii="Times New Roman" w:hAnsi="Times New Roman"/>
          <w:color w:val="000000"/>
          <w:sz w:val="28"/>
          <w:lang w:val="ru-RU"/>
        </w:rPr>
        <w:t>нный учебный курс «Обучение грамоте»), во 2-4 классах по 136 часов (4 часа в неделю в каждом классе).</w:t>
      </w:r>
    </w:p>
    <w:p w:rsidR="00BB1FBB" w:rsidRPr="00AA6D32" w:rsidRDefault="00BB1FBB">
      <w:pPr>
        <w:rPr>
          <w:lang w:val="ru-RU"/>
        </w:rPr>
        <w:sectPr w:rsidR="00BB1FBB" w:rsidRPr="00AA6D32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8024542"/>
    </w:p>
    <w:bookmarkEnd w:id="5"/>
    <w:p w:rsidR="00BB1FBB" w:rsidRPr="00AA6D32" w:rsidRDefault="003B4824">
      <w:pPr>
        <w:spacing w:after="0" w:line="264" w:lineRule="auto"/>
        <w:ind w:left="120"/>
        <w:jc w:val="both"/>
        <w:rPr>
          <w:lang w:val="ru-RU"/>
        </w:rPr>
      </w:pPr>
      <w:r w:rsidRPr="00AA6D32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B1FBB" w:rsidRPr="00AA6D32" w:rsidRDefault="00BB1FBB">
      <w:pPr>
        <w:spacing w:after="0" w:line="264" w:lineRule="auto"/>
        <w:ind w:left="120"/>
        <w:jc w:val="both"/>
        <w:rPr>
          <w:lang w:val="ru-RU"/>
        </w:rPr>
      </w:pP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6" w:name="_ftnref1"/>
      <w:r>
        <w:fldChar w:fldCharType="begin"/>
      </w:r>
      <w:r w:rsidRPr="00AA6D32">
        <w:rPr>
          <w:lang w:val="ru-RU"/>
        </w:rPr>
        <w:instrText xml:space="preserve"> </w:instrText>
      </w:r>
      <w:r>
        <w:instrText>HYPERLINK</w:instrText>
      </w:r>
      <w:r w:rsidRPr="00AA6D32">
        <w:rPr>
          <w:lang w:val="ru-RU"/>
        </w:rPr>
        <w:instrText xml:space="preserve"> \</w:instrText>
      </w:r>
      <w:r>
        <w:instrText>l</w:instrText>
      </w:r>
      <w:r w:rsidRPr="00AA6D32">
        <w:rPr>
          <w:lang w:val="ru-RU"/>
        </w:rPr>
        <w:instrText xml:space="preserve"> "_</w:instrText>
      </w:r>
      <w:r>
        <w:instrText>ftn</w:instrText>
      </w:r>
      <w:r w:rsidRPr="00AA6D32">
        <w:rPr>
          <w:lang w:val="ru-RU"/>
        </w:rPr>
        <w:instrText>1" \</w:instrText>
      </w:r>
      <w:r>
        <w:instrText>h</w:instrText>
      </w:r>
      <w:r w:rsidRPr="00AA6D32">
        <w:rPr>
          <w:lang w:val="ru-RU"/>
        </w:rPr>
        <w:instrText xml:space="preserve"> </w:instrText>
      </w:r>
      <w:r>
        <w:fldChar w:fldCharType="separate"/>
      </w:r>
      <w:r w:rsidRPr="00AA6D32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6"/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</w:t>
      </w:r>
      <w:r w:rsidRPr="00AA6D32">
        <w:rPr>
          <w:rFonts w:ascii="Times New Roman" w:hAnsi="Times New Roman"/>
          <w:color w:val="000000"/>
          <w:sz w:val="28"/>
          <w:lang w:val="ru-RU"/>
        </w:rPr>
        <w:t>енных игр, занятий. Участие в диалоге. Понимание текста при его прослушивании и при самостоятельном чтении вслух.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</w:t>
      </w:r>
      <w:r w:rsidRPr="00AA6D32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</w:t>
      </w:r>
      <w:r w:rsidRPr="00AA6D32">
        <w:rPr>
          <w:rFonts w:ascii="Times New Roman" w:hAnsi="Times New Roman"/>
          <w:color w:val="000000"/>
          <w:sz w:val="28"/>
          <w:lang w:val="ru-RU"/>
        </w:rPr>
        <w:t>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при письме под диктовку и при списывании.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</w:t>
      </w:r>
      <w:r w:rsidRPr="00AA6D32">
        <w:rPr>
          <w:rFonts w:ascii="Times New Roman" w:hAnsi="Times New Roman"/>
          <w:color w:val="000000"/>
          <w:sz w:val="28"/>
          <w:lang w:val="ru-RU"/>
        </w:rPr>
        <w:t>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Лисица и тетерев», «Лиса и рак», литературные (авторские) сказки К.Д. Ушинский «Петух и собака», сказки В.Г.Сутеева «Кораблик», «Под грибом» </w:t>
      </w:r>
      <w:bookmarkStart w:id="7" w:name="192040c8-9be0-4bcc-9f47-45c543c4cd5f"/>
      <w:r w:rsidRPr="00AA6D32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AA6D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священо, о чём рассказывает. Главная мысль произведения: его основная идея (чему учит? какие качества воспитывает?). </w:t>
      </w: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Ушинского, Л. Н. Толстого, Е. А.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</w:t>
      </w:r>
      <w:r w:rsidRPr="00AA6D32">
        <w:rPr>
          <w:rFonts w:ascii="Times New Roman" w:hAnsi="Times New Roman"/>
          <w:color w:val="000000"/>
          <w:sz w:val="28"/>
          <w:lang w:val="ru-RU"/>
        </w:rPr>
        <w:t>нно-этических понятий: друг, дружба, забота, труд, взаимопомощь.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.И. Ермолаев «Лучший друг» </w:t>
      </w:r>
      <w:bookmarkStart w:id="8" w:name="fea8cf03-c8e1-4ed3-94a3-40e6561a8359"/>
      <w:r w:rsidRPr="00AA6D32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</w:t>
      </w:r>
      <w:r w:rsidRPr="00AA6D32">
        <w:rPr>
          <w:rFonts w:ascii="Times New Roman" w:hAnsi="Times New Roman"/>
          <w:color w:val="000000"/>
          <w:sz w:val="28"/>
          <w:lang w:val="ru-RU"/>
        </w:rPr>
        <w:t>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</w:t>
      </w:r>
      <w:r w:rsidRPr="00AA6D32">
        <w:rPr>
          <w:rFonts w:ascii="Times New Roman" w:hAnsi="Times New Roman"/>
          <w:color w:val="000000"/>
          <w:sz w:val="28"/>
          <w:lang w:val="ru-RU"/>
        </w:rPr>
        <w:t>чтении. Интонационный рисунок выразительного чтения: ритм, темп, сила голоса.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</w:t>
      </w:r>
      <w:r w:rsidRPr="00AA6D32">
        <w:rPr>
          <w:rFonts w:ascii="Times New Roman" w:hAnsi="Times New Roman"/>
          <w:color w:val="000000"/>
          <w:sz w:val="28"/>
          <w:lang w:val="ru-RU"/>
        </w:rPr>
        <w:t>ение (веселить, потешать,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</w:t>
      </w:r>
      <w:r w:rsidRPr="00AA6D32">
        <w:rPr>
          <w:rFonts w:ascii="Times New Roman" w:hAnsi="Times New Roman"/>
          <w:color w:val="000000"/>
          <w:sz w:val="28"/>
          <w:lang w:val="ru-RU"/>
        </w:rPr>
        <w:t>ния жизненных правил.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AA6D32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9" w:name="fce98a40-ae0b-4d2c-875d-505cf2d5a21d"/>
      <w:r w:rsidRPr="00AA6D32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9"/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AA6D32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0" w:name="a3da6f91-f80f-4d4a-8e62-998ba5c8e117"/>
      <w:r w:rsidRPr="00AA6D32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AA6D32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AA6D32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1" w:name="e4e52ce4-82f6-450f-a8ef-39f9bea95300"/>
      <w:r w:rsidRPr="00AA6D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AA6D32">
        <w:rPr>
          <w:rFonts w:ascii="Times New Roman" w:hAnsi="Times New Roman"/>
          <w:color w:val="000000"/>
          <w:sz w:val="28"/>
          <w:lang w:val="ru-RU"/>
        </w:rPr>
        <w:t>.</w:t>
      </w:r>
      <w:bookmarkEnd w:id="11"/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AA6D32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2" w:name="1276de16-2d11-43d3-bead-a64a93ae8cc5"/>
      <w:r w:rsidRPr="00AA6D3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2"/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AA6D32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AA6D32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B1FBB" w:rsidRPr="00AA6D32" w:rsidRDefault="003B48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AA6D32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BB1FBB" w:rsidRPr="00AA6D32" w:rsidRDefault="003B48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BB1FBB" w:rsidRPr="00AA6D32" w:rsidRDefault="003B48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AA6D32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BB1FBB" w:rsidRPr="00AA6D32" w:rsidRDefault="003B48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BB1FBB" w:rsidRPr="00AA6D32" w:rsidRDefault="003B48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AA6D32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BB1FBB" w:rsidRPr="00AA6D32" w:rsidRDefault="003B48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AA6D32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BB1FBB" w:rsidRPr="00AA6D32" w:rsidRDefault="003B48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BB1FBB" w:rsidRPr="00AA6D32" w:rsidRDefault="003B48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AA6D32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B1FBB" w:rsidRPr="00AA6D32" w:rsidRDefault="003B48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BB1FBB" w:rsidRPr="00AA6D32" w:rsidRDefault="003B48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</w:t>
      </w:r>
      <w:r w:rsidRPr="00AA6D32">
        <w:rPr>
          <w:rFonts w:ascii="Times New Roman" w:hAnsi="Times New Roman"/>
          <w:color w:val="000000"/>
          <w:sz w:val="28"/>
          <w:lang w:val="ru-RU"/>
        </w:rPr>
        <w:t>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BB1FBB" w:rsidRPr="00AA6D32" w:rsidRDefault="003B48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BB1FBB" w:rsidRPr="00AA6D32" w:rsidRDefault="003B48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объяснять своими словами знач</w:t>
      </w:r>
      <w:r w:rsidRPr="00AA6D32">
        <w:rPr>
          <w:rFonts w:ascii="Times New Roman" w:hAnsi="Times New Roman"/>
          <w:color w:val="000000"/>
          <w:sz w:val="28"/>
          <w:lang w:val="ru-RU"/>
        </w:rPr>
        <w:t>ение изученных понятий;</w:t>
      </w:r>
    </w:p>
    <w:p w:rsidR="00BB1FBB" w:rsidRPr="00AA6D32" w:rsidRDefault="003B48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B1FBB" w:rsidRPr="00AA6D32" w:rsidRDefault="003B48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</w:t>
      </w:r>
      <w:r w:rsidRPr="00AA6D32">
        <w:rPr>
          <w:rFonts w:ascii="Times New Roman" w:hAnsi="Times New Roman"/>
          <w:color w:val="000000"/>
          <w:sz w:val="28"/>
          <w:lang w:val="ru-RU"/>
        </w:rPr>
        <w:t>сти обращаться за помощью к учителю;</w:t>
      </w:r>
    </w:p>
    <w:p w:rsidR="00BB1FBB" w:rsidRPr="00AA6D32" w:rsidRDefault="003B48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BB1FBB" w:rsidRPr="00AA6D32" w:rsidRDefault="003B48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</w:t>
      </w:r>
      <w:r w:rsidRPr="00AA6D32">
        <w:rPr>
          <w:rFonts w:ascii="Times New Roman" w:hAnsi="Times New Roman"/>
          <w:color w:val="000000"/>
          <w:sz w:val="28"/>
          <w:lang w:val="ru-RU"/>
        </w:rPr>
        <w:t>мений:</w:t>
      </w:r>
    </w:p>
    <w:p w:rsidR="00BB1FBB" w:rsidRPr="00AA6D32" w:rsidRDefault="003B48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BB1FBB" w:rsidRPr="00AA6D32" w:rsidRDefault="003B48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BB1FBB" w:rsidRPr="00AA6D32" w:rsidRDefault="00BB1FBB">
      <w:pPr>
        <w:spacing w:after="0" w:line="264" w:lineRule="auto"/>
        <w:ind w:left="120"/>
        <w:jc w:val="both"/>
        <w:rPr>
          <w:lang w:val="ru-RU"/>
        </w:rPr>
      </w:pPr>
    </w:p>
    <w:p w:rsidR="00BB1FBB" w:rsidRPr="00AA6D32" w:rsidRDefault="003B4824">
      <w:pPr>
        <w:spacing w:after="0" w:line="264" w:lineRule="auto"/>
        <w:ind w:left="120"/>
        <w:jc w:val="both"/>
        <w:rPr>
          <w:lang w:val="ru-RU"/>
        </w:rPr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3" w:name="eb176ee2-af43-40d4-a1ee-b090419c1179"/>
      <w:r w:rsidRPr="00AA6D32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AA6D32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</w:t>
      </w:r>
      <w:r w:rsidRPr="00AA6D32">
        <w:rPr>
          <w:rFonts w:ascii="Times New Roman" w:hAnsi="Times New Roman"/>
          <w:color w:val="000000"/>
          <w:sz w:val="28"/>
          <w:lang w:val="ru-RU"/>
        </w:rPr>
        <w:t>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. Левитана, И. И. Шишкина, В. Д. Поленова </w:t>
      </w:r>
      <w:bookmarkStart w:id="14" w:name="133f36d8-58eb-4703-aa32-18eef51ef659"/>
      <w:r w:rsidRPr="00AA6D32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AA6D32">
        <w:rPr>
          <w:rFonts w:ascii="Times New Roman" w:hAnsi="Times New Roman"/>
          <w:color w:val="000000"/>
          <w:sz w:val="28"/>
          <w:lang w:val="ru-RU"/>
        </w:rPr>
        <w:t>).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5" w:name="60d4b361-5c35-450d-9ed8-60410acf6db4"/>
      <w:r w:rsidRPr="00AA6D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</w:t>
      </w:r>
      <w:r w:rsidRPr="00AA6D32">
        <w:rPr>
          <w:rFonts w:ascii="Times New Roman" w:hAnsi="Times New Roman"/>
          <w:color w:val="000000"/>
          <w:sz w:val="28"/>
          <w:lang w:val="ru-RU"/>
        </w:rPr>
        <w:t>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</w:t>
      </w:r>
      <w:r w:rsidRPr="00AA6D32">
        <w:rPr>
          <w:rFonts w:ascii="Times New Roman" w:hAnsi="Times New Roman"/>
          <w:color w:val="000000"/>
          <w:sz w:val="28"/>
          <w:lang w:val="ru-RU"/>
        </w:rPr>
        <w:t>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</w:t>
      </w:r>
      <w:r w:rsidRPr="00AA6D32">
        <w:rPr>
          <w:rFonts w:ascii="Times New Roman" w:hAnsi="Times New Roman"/>
          <w:color w:val="000000"/>
          <w:sz w:val="28"/>
          <w:lang w:val="ru-RU"/>
        </w:rPr>
        <w:t>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</w:t>
      </w:r>
      <w:r w:rsidRPr="00AA6D32">
        <w:rPr>
          <w:rFonts w:ascii="Times New Roman" w:hAnsi="Times New Roman"/>
          <w:color w:val="000000"/>
          <w:sz w:val="28"/>
          <w:lang w:val="ru-RU"/>
        </w:rPr>
        <w:t>ные герои. Фольклорные произведения народов России: отражение в сказках народного быта и культуры.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6" w:name="d90ce49e-f5c7-4bfc-ba4a-92feb4e54a52"/>
      <w:r w:rsidRPr="00AA6D32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6"/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има, весна, лето) в произведениях литературы </w:t>
      </w:r>
      <w:bookmarkStart w:id="17" w:name="a9441494-befb-474c-980d-17418cebb9a9"/>
      <w:r w:rsidRPr="00AA6D32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7"/>
      <w:r w:rsidRPr="00AA6D32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пейзажная л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8" w:name="9e6d0f8b-b9cc-4a5a-96f8-fa217be0cdd9"/>
      <w:r w:rsidRPr="00AA6D32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AA6D32">
        <w:rPr>
          <w:rFonts w:ascii="Times New Roman" w:hAnsi="Times New Roman"/>
          <w:color w:val="000000"/>
          <w:sz w:val="28"/>
          <w:lang w:val="ru-RU"/>
        </w:rPr>
        <w:t>) и музыкальных произведениях (например, про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изведения П. И. Чайковского, А. Вивальди </w:t>
      </w:r>
      <w:bookmarkStart w:id="19" w:name="e5c2f998-10e7-44fc-bdda-dfec1693f887"/>
      <w:r w:rsidRPr="00AA6D32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AA6D3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0" w:name="2d1b25dd-7e61-4fc3-9b40-52f6c7be69e0"/>
      <w:r w:rsidRPr="00AA6D3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круга чтения: не менее четырёх произведений Н.Н. Носова, В.А. Осеевой, В.Ю. Драгунского, В.В. Лунина </w:t>
      </w:r>
      <w:bookmarkStart w:id="21" w:name="6412d18c-a4c6-4681-9757-e9608467f10d"/>
      <w:r w:rsidRPr="00AA6D32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AA6D32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</w:t>
      </w:r>
      <w:r w:rsidRPr="00AA6D32">
        <w:rPr>
          <w:rFonts w:ascii="Times New Roman" w:hAnsi="Times New Roman"/>
          <w:color w:val="000000"/>
          <w:sz w:val="28"/>
          <w:lang w:val="ru-RU"/>
        </w:rPr>
        <w:t>ния (введение понятия «главный герой»), его характеристика (портрет), оценка поступков.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а», А.Л. Барто «Катя», В.В. Лунин «Я и Вовка», В.Ю. Драгунский «Тайное становится явным» </w:t>
      </w:r>
      <w:bookmarkStart w:id="22" w:name="6d735cba-503d-4ed1-a53f-5468e4a27f01"/>
      <w:r w:rsidRPr="00AA6D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</w:t>
      </w:r>
      <w:r w:rsidRPr="00AA6D32">
        <w:rPr>
          <w:rFonts w:ascii="Times New Roman" w:hAnsi="Times New Roman"/>
          <w:color w:val="000000"/>
          <w:sz w:val="28"/>
          <w:lang w:val="ru-RU"/>
        </w:rPr>
        <w:t>авные темы. Иллюстрации, их значение в раскрытии содержания произведения.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очка» </w:t>
      </w:r>
      <w:bookmarkStart w:id="23" w:name="3f36f3cc-f68d-481c-9f68-8a09ab5407f1"/>
      <w:r w:rsidRPr="00AA6D3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AA6D32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рушина, В. В. Бианки, С. В. Михалкова, Б. С. Житкова, М. М. Пришвина </w:t>
      </w:r>
      <w:bookmarkStart w:id="24" w:name="dd853ef0-68f9-4441-80c5-be39b469ea42"/>
      <w:r w:rsidRPr="00AA6D32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AA6D32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</w:t>
      </w:r>
      <w:r w:rsidRPr="00AA6D32">
        <w:rPr>
          <w:rFonts w:ascii="Times New Roman" w:hAnsi="Times New Roman"/>
          <w:color w:val="000000"/>
          <w:sz w:val="28"/>
          <w:lang w:val="ru-RU"/>
        </w:rPr>
        <w:t>аучно-познавательном тексте. Нравственно-</w:t>
      </w: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25" w:name="305fc3fd-0d75-43c6-b5e8-b77dae865863"/>
      <w:r w:rsidRPr="00AA6D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AA6D32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естве писателей и фольклорных произведениях </w:t>
      </w:r>
      <w:bookmarkStart w:id="26" w:name="8497a925-adbe-4600-9382-168da4c3c80b"/>
      <w:r w:rsidRPr="00AA6D32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6"/>
      <w:r w:rsidRPr="00AA6D32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</w:t>
      </w:r>
      <w:r w:rsidRPr="00AA6D32">
        <w:rPr>
          <w:rFonts w:ascii="Times New Roman" w:hAnsi="Times New Roman"/>
          <w:color w:val="000000"/>
          <w:sz w:val="28"/>
          <w:lang w:val="ru-RU"/>
        </w:rPr>
        <w:t>едений: Международный женский день, День Победы.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7" w:name="c4dddd01-51be-4cab-bffc-20489de7184c"/>
      <w:r w:rsidRPr="00AA6D3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7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Круг чтения: литературная (авторская) сказка </w:t>
      </w:r>
      <w:bookmarkStart w:id="28" w:name="0c3ae019-4704-47be-8c05-88069337bebf"/>
      <w:r w:rsidRPr="00AA6D3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8"/>
      <w:r w:rsidRPr="00AA6D32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9" w:name="0e95da97-7b05-41cd-84b7-0db56826c5ee"/>
      <w:r w:rsidRPr="00AA6D32">
        <w:rPr>
          <w:rFonts w:ascii="Times New Roman" w:hAnsi="Times New Roman"/>
          <w:color w:val="000000"/>
          <w:sz w:val="28"/>
          <w:lang w:val="ru-RU"/>
        </w:rPr>
        <w:t>и др.</w:t>
      </w:r>
      <w:bookmarkEnd w:id="29"/>
      <w:r w:rsidRPr="00AA6D32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</w:t>
      </w:r>
      <w:r w:rsidRPr="00AA6D32">
        <w:rPr>
          <w:rFonts w:ascii="Times New Roman" w:hAnsi="Times New Roman"/>
          <w:color w:val="000000"/>
          <w:sz w:val="28"/>
          <w:lang w:val="ru-RU"/>
        </w:rPr>
        <w:t>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0" w:name="63220a7a-3056-4cb7-8b8f-8dfa3716a258"/>
      <w:r w:rsidRPr="00AA6D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6D32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AA6D32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библиотеки. Книга учебная, художественная, справочная.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</w:t>
      </w:r>
      <w:r w:rsidRPr="00AA6D32">
        <w:rPr>
          <w:rFonts w:ascii="Times New Roman" w:hAnsi="Times New Roman"/>
          <w:color w:val="000000"/>
          <w:sz w:val="28"/>
          <w:lang w:val="ru-RU"/>
        </w:rPr>
        <w:t>ьных учебных действий, регулятивных универсальных учебных действий, совместной деятельности.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B1FBB" w:rsidRPr="00AA6D32" w:rsidRDefault="003B48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читать вслух целыми слова</w:t>
      </w:r>
      <w:r w:rsidRPr="00AA6D32">
        <w:rPr>
          <w:rFonts w:ascii="Times New Roman" w:hAnsi="Times New Roman"/>
          <w:color w:val="000000"/>
          <w:sz w:val="28"/>
          <w:lang w:val="ru-RU"/>
        </w:rPr>
        <w:t>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B1FBB" w:rsidRPr="00AA6D32" w:rsidRDefault="003B48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BB1FBB" w:rsidRPr="00AA6D32" w:rsidRDefault="003B48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 родной природе, о детях</w:t>
      </w:r>
      <w:r w:rsidRPr="00AA6D32">
        <w:rPr>
          <w:rFonts w:ascii="Times New Roman" w:hAnsi="Times New Roman"/>
          <w:color w:val="000000"/>
          <w:sz w:val="28"/>
          <w:lang w:val="ru-RU"/>
        </w:rPr>
        <w:t>, о животных, о семье, о чудесах и превращениях),</w:t>
      </w:r>
    </w:p>
    <w:p w:rsidR="00BB1FBB" w:rsidRPr="00AA6D32" w:rsidRDefault="003B48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BB1FBB" w:rsidRPr="00AA6D32" w:rsidRDefault="003B48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BB1FBB" w:rsidRPr="00AA6D32" w:rsidRDefault="003B48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</w:t>
      </w:r>
      <w:r w:rsidRPr="00AA6D32">
        <w:rPr>
          <w:rFonts w:ascii="Times New Roman" w:hAnsi="Times New Roman"/>
          <w:color w:val="000000"/>
          <w:sz w:val="28"/>
          <w:lang w:val="ru-RU"/>
        </w:rPr>
        <w:t>тва, литературная сказка, рассказ, басня, стихотворение);</w:t>
      </w:r>
    </w:p>
    <w:p w:rsidR="00BB1FBB" w:rsidRPr="00AA6D32" w:rsidRDefault="003B48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</w:t>
      </w:r>
      <w:r w:rsidRPr="00AA6D32">
        <w:rPr>
          <w:rFonts w:ascii="Times New Roman" w:hAnsi="Times New Roman"/>
          <w:color w:val="000000"/>
          <w:sz w:val="28"/>
          <w:lang w:val="ru-RU"/>
        </w:rPr>
        <w:t>редложенному алгоритму, устанавливать последовательность событий (действий) в сказке и рассказе;</w:t>
      </w:r>
    </w:p>
    <w:p w:rsidR="00BB1FBB" w:rsidRPr="00AA6D32" w:rsidRDefault="003B48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</w:t>
      </w:r>
      <w:r w:rsidRPr="00AA6D32">
        <w:rPr>
          <w:rFonts w:ascii="Times New Roman" w:hAnsi="Times New Roman"/>
          <w:color w:val="000000"/>
          <w:sz w:val="28"/>
          <w:lang w:val="ru-RU"/>
        </w:rPr>
        <w:t>ние незнакомого слова с опорой на контекст и по словарю.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B1FBB" w:rsidRPr="00AA6D32" w:rsidRDefault="003B48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BB1FBB" w:rsidRPr="00AA6D32" w:rsidRDefault="003B48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</w:t>
      </w:r>
      <w:r w:rsidRPr="00AA6D32">
        <w:rPr>
          <w:rFonts w:ascii="Times New Roman" w:hAnsi="Times New Roman"/>
          <w:color w:val="000000"/>
          <w:sz w:val="28"/>
          <w:lang w:val="ru-RU"/>
        </w:rPr>
        <w:t>оге, выбирать книгу по автору, каталогу на основе рекомендованного списка;</w:t>
      </w:r>
    </w:p>
    <w:p w:rsidR="00BB1FBB" w:rsidRPr="00AA6D32" w:rsidRDefault="003B48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BB1FBB" w:rsidRPr="00AA6D32" w:rsidRDefault="003B48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Коммуникативные уни</w:t>
      </w:r>
      <w:r w:rsidRPr="00AA6D32">
        <w:rPr>
          <w:rFonts w:ascii="Times New Roman" w:hAnsi="Times New Roman"/>
          <w:i/>
          <w:color w:val="000000"/>
          <w:sz w:val="28"/>
          <w:lang w:val="ru-RU"/>
        </w:rPr>
        <w:t>версальные учебные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BB1FBB" w:rsidRPr="00AA6D32" w:rsidRDefault="003B48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BB1FBB" w:rsidRDefault="003B482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BB1FBB" w:rsidRPr="00AA6D32" w:rsidRDefault="003B48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пересказывать подробно и </w:t>
      </w:r>
      <w:r w:rsidRPr="00AA6D32">
        <w:rPr>
          <w:rFonts w:ascii="Times New Roman" w:hAnsi="Times New Roman"/>
          <w:color w:val="000000"/>
          <w:sz w:val="28"/>
          <w:lang w:val="ru-RU"/>
        </w:rPr>
        <w:t>выборочно прочитанное произведение;</w:t>
      </w:r>
    </w:p>
    <w:p w:rsidR="00BB1FBB" w:rsidRPr="00AA6D32" w:rsidRDefault="003B48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BB1FBB" w:rsidRDefault="003B482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BB1FBB" w:rsidRPr="00AA6D32" w:rsidRDefault="003B48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 загадки, </w:t>
      </w:r>
      <w:r w:rsidRPr="00AA6D32">
        <w:rPr>
          <w:rFonts w:ascii="Times New Roman" w:hAnsi="Times New Roman"/>
          <w:color w:val="000000"/>
          <w:sz w:val="28"/>
          <w:lang w:val="ru-RU"/>
        </w:rPr>
        <w:t>рассказы, небольшие сказки;</w:t>
      </w:r>
    </w:p>
    <w:p w:rsidR="00BB1FBB" w:rsidRPr="00AA6D32" w:rsidRDefault="003B48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B1FBB" w:rsidRPr="00AA6D32" w:rsidRDefault="003B48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</w:t>
      </w:r>
      <w:r w:rsidRPr="00AA6D32">
        <w:rPr>
          <w:rFonts w:ascii="Times New Roman" w:hAnsi="Times New Roman"/>
          <w:color w:val="000000"/>
          <w:sz w:val="28"/>
          <w:lang w:val="ru-RU"/>
        </w:rPr>
        <w:t>лушании) произведения;</w:t>
      </w:r>
    </w:p>
    <w:p w:rsidR="00BB1FBB" w:rsidRPr="00AA6D32" w:rsidRDefault="003B48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BB1FBB" w:rsidRPr="00AA6D32" w:rsidRDefault="003B48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BB1FBB" w:rsidRDefault="003B482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BB1FBB" w:rsidRPr="00AA6D32" w:rsidRDefault="003B48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</w:t>
      </w:r>
      <w:r w:rsidRPr="00AA6D32">
        <w:rPr>
          <w:rFonts w:ascii="Times New Roman" w:hAnsi="Times New Roman"/>
          <w:color w:val="000000"/>
          <w:sz w:val="28"/>
          <w:lang w:val="ru-RU"/>
        </w:rPr>
        <w:t>чи.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B1FBB" w:rsidRPr="00AA6D32" w:rsidRDefault="003B48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BB1FBB" w:rsidRPr="00AA6D32" w:rsidRDefault="003B48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BB1FBB" w:rsidRPr="00AA6D32" w:rsidRDefault="00BB1FBB">
      <w:pPr>
        <w:spacing w:after="0" w:line="264" w:lineRule="auto"/>
        <w:ind w:left="120"/>
        <w:jc w:val="both"/>
        <w:rPr>
          <w:lang w:val="ru-RU"/>
        </w:rPr>
      </w:pP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Любовь к </w:t>
      </w:r>
      <w:r w:rsidRPr="00AA6D32">
        <w:rPr>
          <w:rFonts w:ascii="Times New Roman" w:hAnsi="Times New Roman"/>
          <w:color w:val="000000"/>
          <w:sz w:val="28"/>
          <w:lang w:val="ru-RU"/>
        </w:rPr>
        <w:t>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</w:t>
      </w:r>
      <w:r w:rsidRPr="00AA6D32">
        <w:rPr>
          <w:rFonts w:ascii="Times New Roman" w:hAnsi="Times New Roman"/>
          <w:color w:val="000000"/>
          <w:sz w:val="28"/>
          <w:lang w:val="ru-RU"/>
        </w:rPr>
        <w:t>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A6D32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Родина», С.А. Васильев «Россия», Н.П. Кончаловская «Наша древняя столица» (отрывки) </w:t>
      </w:r>
      <w:bookmarkStart w:id="31" w:name="96e70618-7a1d-4135-8fd3-a8d5b625e8a7"/>
      <w:r w:rsidRPr="00AA6D3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1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потешки, считалки, небылицы, скороговорки, загадки, по выбору). </w:t>
      </w:r>
      <w:r w:rsidRPr="00AA6D32">
        <w:rPr>
          <w:rFonts w:ascii="Times New Roman" w:hAnsi="Times New Roman"/>
          <w:color w:val="000000"/>
          <w:sz w:val="28"/>
          <w:lang w:val="ru-RU"/>
        </w:rPr>
        <w:t>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ценности в фольклорных произведениях народов России.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2" w:name="6dc3c912-0f6b-44b2-87fb-4fa8c0a8ddd8"/>
      <w:r w:rsidRPr="00AA6D32">
        <w:rPr>
          <w:rFonts w:ascii="Times New Roman" w:hAnsi="Times New Roman"/>
          <w:color w:val="000000"/>
          <w:sz w:val="28"/>
          <w:lang w:val="ru-RU"/>
        </w:rPr>
        <w:t>и др.)</w:t>
      </w:r>
      <w:bookmarkEnd w:id="32"/>
      <w:r w:rsidRPr="00AA6D32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</w:t>
      </w:r>
      <w:r w:rsidRPr="00AA6D32">
        <w:rPr>
          <w:rFonts w:ascii="Times New Roman" w:hAnsi="Times New Roman"/>
          <w:color w:val="000000"/>
          <w:sz w:val="28"/>
          <w:lang w:val="ru-RU"/>
        </w:rPr>
        <w:t>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азка «Иван-царевич и серый волк», былина об Илье Муромце </w:t>
      </w:r>
      <w:bookmarkStart w:id="33" w:name="2d4a2950-b4e9-4f16-a8a6-487d5016001d"/>
      <w:r w:rsidRPr="00AA6D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A6D32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34" w:name="80f00626-952e-41bd-9beb-6d0f5fe1ba6b"/>
      <w:r w:rsidRPr="00AA6D32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4"/>
      <w:r w:rsidRPr="00AA6D32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кин «Сказка о царе Салтане, о сыне его славном и могучем богатыре князе Гвидоне Салтановиче и о прекрасной </w:t>
      </w: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5" w:name="db43cb12-75a1-43f5-b252-1995adfd2fff"/>
      <w:r w:rsidRPr="00AA6D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6" w:name="99ba0051-1be8-4e8f-b0dd-a10143c31c81"/>
      <w:r w:rsidRPr="00AA6D3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6"/>
      <w:r w:rsidRPr="00AA6D32">
        <w:rPr>
          <w:rFonts w:ascii="Times New Roman" w:hAnsi="Times New Roman"/>
          <w:color w:val="000000"/>
          <w:sz w:val="28"/>
          <w:lang w:val="ru-RU"/>
        </w:rPr>
        <w:t>: назначение, темы и герои, особенности языка. Явная и скрытая мораль басен. Использование крылатых выр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ажений в речи. 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7" w:name="738a01c7-d12e-4abb-aa19-15d8e09af024"/>
      <w:r w:rsidRPr="00AA6D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6D32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автора. Картины природы в произведениях поэтов и писателей </w:t>
      </w:r>
      <w:bookmarkStart w:id="38" w:name="a8556af8-9a03-49c3-b8c8-d0217dccd1c5"/>
      <w:r w:rsidRPr="00AA6D32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8"/>
      <w:r w:rsidRPr="00AA6D32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39" w:name="236d15e5-7adb-4fc2-919e-678797fd1898"/>
      <w:r w:rsidRPr="00AA6D32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9"/>
      <w:r w:rsidRPr="00AA6D32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</w:t>
      </w:r>
      <w:r w:rsidRPr="00AA6D32">
        <w:rPr>
          <w:rFonts w:ascii="Times New Roman" w:hAnsi="Times New Roman"/>
          <w:color w:val="000000"/>
          <w:sz w:val="28"/>
          <w:lang w:val="ru-RU"/>
        </w:rPr>
        <w:t>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</w:t>
      </w:r>
      <w:r w:rsidRPr="00AA6D32">
        <w:rPr>
          <w:rFonts w:ascii="Times New Roman" w:hAnsi="Times New Roman"/>
          <w:color w:val="000000"/>
          <w:sz w:val="28"/>
          <w:lang w:val="ru-RU"/>
        </w:rPr>
        <w:t>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0" w:name="b39133dd-5b08-4549-a5bd-8bf368254092"/>
      <w:r w:rsidRPr="00AA6D32">
        <w:rPr>
          <w:rFonts w:ascii="Times New Roman" w:hAnsi="Times New Roman"/>
          <w:color w:val="000000"/>
          <w:sz w:val="28"/>
          <w:lang w:val="ru-RU"/>
        </w:rPr>
        <w:t>и дру</w:t>
      </w:r>
      <w:r w:rsidRPr="00AA6D32">
        <w:rPr>
          <w:rFonts w:ascii="Times New Roman" w:hAnsi="Times New Roman"/>
          <w:color w:val="000000"/>
          <w:sz w:val="28"/>
          <w:lang w:val="ru-RU"/>
        </w:rPr>
        <w:t>гие (по выбору)</w:t>
      </w:r>
      <w:bookmarkEnd w:id="40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1" w:name="1a0e8552-8319-44da-b4b7-9c067d7af546"/>
      <w:r w:rsidRPr="00AA6D32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1"/>
      <w:r w:rsidRPr="00AA6D32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</w:t>
      </w:r>
      <w:r w:rsidRPr="00AA6D32">
        <w:rPr>
          <w:rFonts w:ascii="Times New Roman" w:hAnsi="Times New Roman"/>
          <w:color w:val="000000"/>
          <w:sz w:val="28"/>
          <w:lang w:val="ru-RU"/>
        </w:rPr>
        <w:t>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</w:t>
      </w:r>
      <w:r w:rsidRPr="00AA6D32">
        <w:rPr>
          <w:rFonts w:ascii="Times New Roman" w:hAnsi="Times New Roman"/>
          <w:color w:val="000000"/>
          <w:sz w:val="28"/>
          <w:lang w:val="ru-RU"/>
        </w:rPr>
        <w:t>писания, текста-рассуждения.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2" w:name="7bc5c68d-92f5-41d5-9535-d638ea476e3f"/>
      <w:r w:rsidRPr="00AA6D3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2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3" w:name="14358877-86a6-40e2-9fb5-58334b8a6e9a"/>
      <w:r w:rsidRPr="00AA6D3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3"/>
      <w:r w:rsidRPr="00AA6D32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Соколо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ва-Микитова </w:t>
      </w:r>
      <w:bookmarkStart w:id="44" w:name="c6bf05b5-49bd-40a2-90b7-cfd41b2279a7"/>
      <w:r w:rsidRPr="00AA6D32">
        <w:rPr>
          <w:rFonts w:ascii="Times New Roman" w:hAnsi="Times New Roman"/>
          <w:color w:val="000000"/>
          <w:sz w:val="28"/>
          <w:lang w:val="ru-RU"/>
        </w:rPr>
        <w:t>и др.</w:t>
      </w:r>
      <w:bookmarkEnd w:id="44"/>
      <w:r w:rsidRPr="00AA6D32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5" w:name="ea02cf5f-d5e4-4b30-812a-1b46ec679534"/>
      <w:r w:rsidRPr="00AA6D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5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Произведе</w:t>
      </w:r>
      <w:r w:rsidRPr="00AA6D32">
        <w:rPr>
          <w:rFonts w:ascii="Times New Roman" w:hAnsi="Times New Roman"/>
          <w:i/>
          <w:color w:val="000000"/>
          <w:sz w:val="28"/>
          <w:lang w:val="ru-RU"/>
        </w:rPr>
        <w:t>ния о взаимоотношениях человека и животных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</w:t>
      </w:r>
      <w:r w:rsidRPr="00AA6D32">
        <w:rPr>
          <w:rFonts w:ascii="Times New Roman" w:hAnsi="Times New Roman"/>
          <w:color w:val="000000"/>
          <w:sz w:val="28"/>
          <w:lang w:val="ru-RU"/>
        </w:rPr>
        <w:t>реальность событий, композиция, объекты описания (портрет героя, описание интерьера).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6" w:name="68f21dae-0b2e-4871-b761-be4991ec4878"/>
      <w:r w:rsidRPr="00AA6D3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6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Произведения о дет</w:t>
      </w:r>
      <w:r w:rsidRPr="00AA6D32">
        <w:rPr>
          <w:rFonts w:ascii="Times New Roman" w:hAnsi="Times New Roman"/>
          <w:i/>
          <w:color w:val="000000"/>
          <w:sz w:val="28"/>
          <w:lang w:val="ru-RU"/>
        </w:rPr>
        <w:t>ях</w:t>
      </w:r>
      <w:r w:rsidRPr="00AA6D32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</w:t>
      </w:r>
      <w:r w:rsidRPr="00AA6D32">
        <w:rPr>
          <w:rFonts w:ascii="Times New Roman" w:hAnsi="Times New Roman"/>
          <w:color w:val="000000"/>
          <w:sz w:val="28"/>
          <w:lang w:val="ru-RU"/>
        </w:rPr>
        <w:t>он создания произведения: судьбы крестьянских детей, дети на войне (</w:t>
      </w:r>
      <w:bookmarkStart w:id="47" w:name="7684134c-2d89-4058-b80b-6ad24d340e2c"/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7"/>
      <w:r w:rsidRPr="00AA6D32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для чтения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: Л. Пантелеев «На ялике», А. Гайдар «Тимур и его команда» (отрывки), Л. Кассиль </w:t>
      </w:r>
      <w:bookmarkStart w:id="48" w:name="e453ae69-7b50-49e1-850e-5455f39cac3b"/>
      <w:r w:rsidRPr="00AA6D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: преувеличение. Авторы юмористических рассказов </w:t>
      </w:r>
      <w:bookmarkStart w:id="49" w:name="db307144-10c3-47e0-8f79-b83f6461fd22"/>
      <w:r w:rsidRPr="00AA6D3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9"/>
      <w:r w:rsidRPr="00AA6D32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0" w:name="cb0fcba1-b7c3-44d2-9bb6-c0a6c9168eca"/>
      <w:r w:rsidRPr="00AA6D32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0"/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цикла) </w:t>
      </w:r>
      <w:bookmarkStart w:id="51" w:name="bfd2c4b6-8e45-47df-8299-90bb4d27aacd"/>
      <w:r w:rsidRPr="00AA6D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1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2" w:name="3e21f5c4-1001-4583-8489-5f0ba36061b9"/>
      <w:r w:rsidRPr="00AA6D32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2"/>
      <w:r w:rsidRPr="00AA6D32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3" w:name="f6f542f3-f6cf-4368-a418-eb5d19aa0b2b"/>
      <w:r w:rsidRPr="00AA6D32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3"/>
      <w:r w:rsidRPr="00AA6D32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арок феи» </w:t>
      </w:r>
      <w:bookmarkStart w:id="54" w:name="0e6b1fdc-e350-43b1-a03c-45387667d39d"/>
      <w:r w:rsidRPr="00AA6D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</w:t>
      </w:r>
      <w:r w:rsidRPr="00AA6D32">
        <w:rPr>
          <w:rFonts w:ascii="Times New Roman" w:hAnsi="Times New Roman"/>
          <w:color w:val="000000"/>
          <w:sz w:val="28"/>
          <w:lang w:val="ru-RU"/>
        </w:rPr>
        <w:t>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</w:t>
      </w:r>
      <w:r w:rsidRPr="00AA6D32">
        <w:rPr>
          <w:rFonts w:ascii="Times New Roman" w:hAnsi="Times New Roman"/>
          <w:i/>
          <w:color w:val="000000"/>
          <w:sz w:val="28"/>
          <w:lang w:val="ru-RU"/>
        </w:rPr>
        <w:t>йствия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B1FBB" w:rsidRPr="00AA6D32" w:rsidRDefault="003B48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BB1FBB" w:rsidRPr="00AA6D32" w:rsidRDefault="003B48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</w:t>
      </w:r>
      <w:r w:rsidRPr="00AA6D32">
        <w:rPr>
          <w:rFonts w:ascii="Times New Roman" w:hAnsi="Times New Roman"/>
          <w:color w:val="000000"/>
          <w:sz w:val="28"/>
          <w:lang w:val="ru-RU"/>
        </w:rPr>
        <w:t>е, лирические и эпические, народные и авторские произведения;</w:t>
      </w:r>
    </w:p>
    <w:p w:rsidR="00BB1FBB" w:rsidRPr="00AA6D32" w:rsidRDefault="003B48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</w:t>
      </w:r>
      <w:r w:rsidRPr="00AA6D32">
        <w:rPr>
          <w:rFonts w:ascii="Times New Roman" w:hAnsi="Times New Roman"/>
          <w:color w:val="000000"/>
          <w:sz w:val="28"/>
          <w:lang w:val="ru-RU"/>
        </w:rPr>
        <w:t>произведения, характеризовать героя;</w:t>
      </w:r>
    </w:p>
    <w:p w:rsidR="00BB1FBB" w:rsidRPr="00AA6D32" w:rsidRDefault="003B48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BB1FBB" w:rsidRPr="00AA6D32" w:rsidRDefault="003B48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BB1FBB" w:rsidRPr="00AA6D32" w:rsidRDefault="003B48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исследовать текс</w:t>
      </w:r>
      <w:r w:rsidRPr="00AA6D32">
        <w:rPr>
          <w:rFonts w:ascii="Times New Roman" w:hAnsi="Times New Roman"/>
          <w:color w:val="000000"/>
          <w:sz w:val="28"/>
          <w:lang w:val="ru-RU"/>
        </w:rPr>
        <w:t>т: находить описания в произведениях разных жанров (портрет, пейзаж, интерьер).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A6D3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BB1FBB" w:rsidRDefault="003B4824">
      <w:pPr>
        <w:numPr>
          <w:ilvl w:val="0"/>
          <w:numId w:val="13"/>
        </w:numPr>
        <w:spacing w:after="0" w:line="264" w:lineRule="auto"/>
        <w:jc w:val="both"/>
      </w:pPr>
      <w:r w:rsidRPr="00AA6D32">
        <w:rPr>
          <w:rFonts w:ascii="Times New Roman" w:hAnsi="Times New Roman"/>
          <w:color w:val="000000"/>
          <w:sz w:val="28"/>
          <w:lang w:val="ru-RU"/>
        </w:rPr>
        <w:t>сравнивать информацию словесную (текст), графическую или изобрази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BB1FBB" w:rsidRPr="00AA6D32" w:rsidRDefault="003B48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BB1FBB" w:rsidRPr="00AA6D32" w:rsidRDefault="003B48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</w:t>
      </w:r>
      <w:r w:rsidRPr="00AA6D32">
        <w:rPr>
          <w:rFonts w:ascii="Times New Roman" w:hAnsi="Times New Roman"/>
          <w:color w:val="000000"/>
          <w:sz w:val="28"/>
          <w:lang w:val="ru-RU"/>
        </w:rPr>
        <w:t>бной задачей; составлять аннотацию.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B1FBB" w:rsidRPr="00AA6D32" w:rsidRDefault="003B48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BB1FBB" w:rsidRPr="00AA6D32" w:rsidRDefault="003B48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</w:t>
      </w:r>
      <w:r w:rsidRPr="00AA6D32">
        <w:rPr>
          <w:rFonts w:ascii="Times New Roman" w:hAnsi="Times New Roman"/>
          <w:color w:val="000000"/>
          <w:sz w:val="28"/>
          <w:lang w:val="ru-RU"/>
        </w:rPr>
        <w:t>кста;</w:t>
      </w:r>
    </w:p>
    <w:p w:rsidR="00BB1FBB" w:rsidRPr="00AA6D32" w:rsidRDefault="003B48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BB1FBB" w:rsidRPr="00AA6D32" w:rsidRDefault="003B48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BB1FBB" w:rsidRPr="00AA6D32" w:rsidRDefault="003B48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способств</w:t>
      </w:r>
      <w:r w:rsidRPr="00AA6D32">
        <w:rPr>
          <w:rFonts w:ascii="Times New Roman" w:hAnsi="Times New Roman"/>
          <w:color w:val="000000"/>
          <w:sz w:val="28"/>
          <w:lang w:val="ru-RU"/>
        </w:rPr>
        <w:t>уют формированию умений:</w:t>
      </w:r>
    </w:p>
    <w:p w:rsidR="00BB1FBB" w:rsidRPr="00AA6D32" w:rsidRDefault="003B4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B1FBB" w:rsidRPr="00AA6D32" w:rsidRDefault="003B4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BB1FBB" w:rsidRPr="00AA6D32" w:rsidRDefault="003B4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выполнять действия к</w:t>
      </w:r>
      <w:r w:rsidRPr="00AA6D32">
        <w:rPr>
          <w:rFonts w:ascii="Times New Roman" w:hAnsi="Times New Roman"/>
          <w:color w:val="000000"/>
          <w:sz w:val="28"/>
          <w:lang w:val="ru-RU"/>
        </w:rPr>
        <w:t>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B1FBB" w:rsidRPr="00AA6D32" w:rsidRDefault="003B48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</w:t>
      </w:r>
      <w:r w:rsidRPr="00AA6D32">
        <w:rPr>
          <w:rFonts w:ascii="Times New Roman" w:hAnsi="Times New Roman"/>
          <w:color w:val="000000"/>
          <w:sz w:val="28"/>
          <w:lang w:val="ru-RU"/>
        </w:rPr>
        <w:t>нного, соблюдать равноправие и дружелюбие;</w:t>
      </w:r>
    </w:p>
    <w:p w:rsidR="00BB1FBB" w:rsidRPr="00AA6D32" w:rsidRDefault="003B48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</w:t>
      </w:r>
      <w:r w:rsidRPr="00AA6D32">
        <w:rPr>
          <w:rFonts w:ascii="Times New Roman" w:hAnsi="Times New Roman"/>
          <w:color w:val="000000"/>
          <w:sz w:val="28"/>
          <w:lang w:val="ru-RU"/>
        </w:rPr>
        <w:t>соответствии с общим замыслом;</w:t>
      </w:r>
    </w:p>
    <w:p w:rsidR="00BB1FBB" w:rsidRPr="00AA6D32" w:rsidRDefault="003B48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B1FBB" w:rsidRPr="00AA6D32" w:rsidRDefault="00BB1FBB">
      <w:pPr>
        <w:spacing w:after="0" w:line="264" w:lineRule="auto"/>
        <w:ind w:left="120"/>
        <w:jc w:val="both"/>
        <w:rPr>
          <w:lang w:val="ru-RU"/>
        </w:rPr>
      </w:pP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</w:t>
      </w:r>
      <w:r w:rsidRPr="00AA6D32">
        <w:rPr>
          <w:rFonts w:ascii="Times New Roman" w:hAnsi="Times New Roman"/>
          <w:color w:val="000000"/>
          <w:sz w:val="28"/>
          <w:lang w:val="ru-RU"/>
        </w:rPr>
        <w:t>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5" w:name="e723ba6f-ad13-4eb9-88fb-092822236b1d"/>
      <w:r w:rsidRPr="00AA6D32">
        <w:rPr>
          <w:rFonts w:ascii="Times New Roman" w:hAnsi="Times New Roman"/>
          <w:color w:val="000000"/>
          <w:sz w:val="28"/>
          <w:lang w:val="ru-RU"/>
        </w:rPr>
        <w:t>и др.</w:t>
      </w:r>
      <w:bookmarkEnd w:id="55"/>
      <w:r w:rsidRPr="00AA6D32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</w:t>
      </w:r>
      <w:r w:rsidRPr="00AA6D32">
        <w:rPr>
          <w:rFonts w:ascii="Times New Roman" w:hAnsi="Times New Roman"/>
          <w:color w:val="000000"/>
          <w:sz w:val="28"/>
          <w:lang w:val="ru-RU"/>
        </w:rPr>
        <w:t>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авственной идеи: любовь к Родине. Героическое прошлое России, тема </w:t>
      </w: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A6D32">
        <w:rPr>
          <w:rFonts w:ascii="Times New Roman" w:hAnsi="Times New Roman"/>
          <w:color w:val="000000"/>
          <w:sz w:val="28"/>
          <w:lang w:val="ru-RU"/>
        </w:rPr>
        <w:t>: народная и авторская песня: п</w:t>
      </w:r>
      <w:r w:rsidRPr="00AA6D32">
        <w:rPr>
          <w:rFonts w:ascii="Times New Roman" w:hAnsi="Times New Roman"/>
          <w:color w:val="000000"/>
          <w:sz w:val="28"/>
          <w:lang w:val="ru-RU"/>
        </w:rPr>
        <w:t>онятие исторической песни, знакомство с песнями на тему Великой Отечественной войны (2-3 произведения по выбору).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«Ледовое побоище», С.П. Алексеев </w:t>
      </w:r>
      <w:bookmarkStart w:id="56" w:name="127f14ef-247e-4055-acfd-bc40c4be0ca9"/>
      <w:r w:rsidRPr="00AA6D32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6"/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AA6D32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</w:t>
      </w:r>
      <w:r w:rsidRPr="00AA6D32">
        <w:rPr>
          <w:rFonts w:ascii="Times New Roman" w:hAnsi="Times New Roman"/>
          <w:color w:val="000000"/>
          <w:sz w:val="28"/>
          <w:lang w:val="ru-RU"/>
        </w:rPr>
        <w:t>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A6D32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</w:t>
      </w:r>
      <w:r w:rsidRPr="00AA6D32">
        <w:rPr>
          <w:rFonts w:ascii="Times New Roman" w:hAnsi="Times New Roman"/>
          <w:color w:val="000000"/>
          <w:sz w:val="28"/>
          <w:lang w:val="ru-RU"/>
        </w:rPr>
        <w:t>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</w:t>
      </w:r>
      <w:r w:rsidRPr="00AA6D32">
        <w:rPr>
          <w:rFonts w:ascii="Times New Roman" w:hAnsi="Times New Roman"/>
          <w:color w:val="000000"/>
          <w:sz w:val="28"/>
          <w:lang w:val="ru-RU"/>
        </w:rPr>
        <w:t>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7" w:name="13ed692d-f68b-4ab7-9394-065d0e010e2b"/>
      <w:r w:rsidRPr="00AA6D32">
        <w:rPr>
          <w:rFonts w:ascii="Times New Roman" w:hAnsi="Times New Roman"/>
          <w:color w:val="000000"/>
          <w:sz w:val="28"/>
          <w:lang w:val="ru-RU"/>
        </w:rPr>
        <w:t xml:space="preserve">(2-3 </w:t>
      </w:r>
      <w:r w:rsidRPr="00AA6D32">
        <w:rPr>
          <w:rFonts w:ascii="Times New Roman" w:hAnsi="Times New Roman"/>
          <w:color w:val="000000"/>
          <w:sz w:val="28"/>
          <w:lang w:val="ru-RU"/>
        </w:rPr>
        <w:t>сказки по выбору)</w:t>
      </w:r>
      <w:bookmarkEnd w:id="57"/>
      <w:r w:rsidRPr="00AA6D32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8" w:name="88e382a1-4742-44f3-be40-3355538b7bf0"/>
      <w:r w:rsidRPr="00AA6D32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AA6D32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9" w:name="65d9a5fc-cfbc-4c38-8800-4fae49f12f66"/>
      <w:r w:rsidRPr="00AA6D32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9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Средства художественной </w:t>
      </w:r>
      <w:r w:rsidRPr="00AA6D32">
        <w:rPr>
          <w:rFonts w:ascii="Times New Roman" w:hAnsi="Times New Roman"/>
          <w:color w:val="000000"/>
          <w:sz w:val="28"/>
          <w:lang w:val="ru-RU"/>
        </w:rPr>
        <w:t>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</w:t>
      </w:r>
      <w:r w:rsidRPr="00AA6D32">
        <w:rPr>
          <w:rFonts w:ascii="Times New Roman" w:hAnsi="Times New Roman"/>
          <w:color w:val="000000"/>
          <w:sz w:val="28"/>
          <w:lang w:val="ru-RU"/>
        </w:rPr>
        <w:t>омощники, язык авторской сказки.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0" w:name="d4959437-1f52-4e04-ad5c-5e5962b220a9"/>
      <w:r w:rsidRPr="00AA6D3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AA6D32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басни на примере произведений И. А. Крылова, И. И. Хемницера, Л. Н. Толстого, С. В. Михалкова. Басни стихотворные и прозаические </w:t>
      </w:r>
      <w:bookmarkStart w:id="61" w:name="f6b74d8a-3a68-456b-9560-c1d56f3a7703"/>
      <w:r w:rsidRPr="00AA6D32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AA6D32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</w:t>
      </w:r>
      <w:r w:rsidRPr="00AA6D32">
        <w:rPr>
          <w:rFonts w:ascii="Times New Roman" w:hAnsi="Times New Roman"/>
          <w:color w:val="000000"/>
          <w:sz w:val="28"/>
          <w:lang w:val="ru-RU"/>
        </w:rPr>
        <w:t>чение, темы и герои, особенности языка.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2" w:name="fb9c6b46-90e6-44d3-98e5-d86df8a78f70"/>
      <w:r w:rsidRPr="00AA6D3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AA6D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AA6D32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монтова </w:t>
      </w:r>
      <w:bookmarkStart w:id="63" w:name="8753b9aa-1497-4d8a-9925-78a7378ffdc6"/>
      <w:r w:rsidRPr="00AA6D32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AA6D32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</w:t>
      </w:r>
      <w:r w:rsidRPr="00AA6D32">
        <w:rPr>
          <w:rFonts w:ascii="Times New Roman" w:hAnsi="Times New Roman"/>
          <w:color w:val="000000"/>
          <w:sz w:val="28"/>
          <w:lang w:val="ru-RU"/>
        </w:rPr>
        <w:t>х М. Ю. Лермонтова.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4" w:name="a3acb784-465c-47f9-a1a9-55fd03aefdd7"/>
      <w:r w:rsidRPr="00AA6D3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5" w:name="c485f24c-ccf6-4a4b-a332-12b0e9bda1ee"/>
      <w:r w:rsidRPr="00AA6D32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5"/>
      <w:r w:rsidRPr="00AA6D32">
        <w:rPr>
          <w:rFonts w:ascii="Times New Roman" w:hAnsi="Times New Roman"/>
          <w:color w:val="000000"/>
          <w:sz w:val="28"/>
          <w:lang w:val="ru-RU"/>
        </w:rPr>
        <w:t>. Герои литературных сказок (произведения П. П. Ерш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ова, П. П. Бажова, С. Т. Аксакова, С. Я. Маршака </w:t>
      </w:r>
      <w:bookmarkStart w:id="66" w:name="b696e61f-1fed-496e-b40a-891403c8acb0"/>
      <w:r w:rsidRPr="00AA6D32">
        <w:rPr>
          <w:rFonts w:ascii="Times New Roman" w:hAnsi="Times New Roman"/>
          <w:color w:val="000000"/>
          <w:sz w:val="28"/>
          <w:lang w:val="ru-RU"/>
        </w:rPr>
        <w:t>и др.</w:t>
      </w:r>
      <w:bookmarkEnd w:id="66"/>
      <w:r w:rsidRPr="00AA6D32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шов «Конёк-Горбунок», С.Т. Аксаков «Аленький цветочек» </w:t>
      </w:r>
      <w:bookmarkStart w:id="67" w:name="bf3989dc-2faf-4749-85de-63cc4f5b6c7f"/>
      <w:r w:rsidRPr="00AA6D3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AA6D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6D32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AA6D32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руг чтения: лирические произведения поэтов и писателей </w:t>
      </w:r>
      <w:bookmarkStart w:id="68" w:name="05556173-ef49-42c0-b650-76e818c52f73"/>
      <w:r w:rsidRPr="00AA6D32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8"/>
      <w:r w:rsidRPr="00AA6D32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9" w:name="10df2cc6-7eaf-452a-be27-c403590473e7"/>
      <w:r w:rsidRPr="00AA6D32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9"/>
      <w:r w:rsidRPr="00AA6D32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</w:t>
      </w:r>
      <w:r w:rsidRPr="00AA6D32">
        <w:rPr>
          <w:rFonts w:ascii="Times New Roman" w:hAnsi="Times New Roman"/>
          <w:color w:val="000000"/>
          <w:sz w:val="28"/>
          <w:lang w:val="ru-RU"/>
        </w:rPr>
        <w:t>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</w:t>
      </w:r>
      <w:r w:rsidRPr="00AA6D32">
        <w:rPr>
          <w:rFonts w:ascii="Times New Roman" w:hAnsi="Times New Roman"/>
          <w:color w:val="000000"/>
          <w:sz w:val="28"/>
          <w:lang w:val="ru-RU"/>
        </w:rPr>
        <w:t>у произведению.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Баратынский «Весна, весна! Как воздух чист», И.А. Бунин «Листопад» (отры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вки) </w:t>
      </w:r>
      <w:bookmarkStart w:id="70" w:name="81524b2d-8972-479d-bbde-dc24af398f71"/>
      <w:r w:rsidRPr="00AA6D3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0"/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1" w:name="8bd46c4b-5995-4a73-9b20-d9c86c3c5312"/>
      <w:r w:rsidRPr="00AA6D32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1"/>
      <w:r w:rsidRPr="00AA6D32">
        <w:rPr>
          <w:rFonts w:ascii="Times New Roman" w:hAnsi="Times New Roman"/>
          <w:color w:val="000000"/>
          <w:sz w:val="28"/>
          <w:lang w:val="ru-RU"/>
        </w:rPr>
        <w:t xml:space="preserve"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</w:t>
      </w:r>
      <w:r w:rsidRPr="00AA6D32">
        <w:rPr>
          <w:rFonts w:ascii="Times New Roman" w:hAnsi="Times New Roman"/>
          <w:color w:val="000000"/>
          <w:sz w:val="28"/>
          <w:lang w:val="ru-RU"/>
        </w:rPr>
        <w:t>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для чтения: Л.Н. Т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олстой «Детство» (отдельные главы), «Русак», «Черепаха» </w:t>
      </w:r>
      <w:bookmarkStart w:id="72" w:name="7dfac43d-95d1-4f1a-9ef0-dd2e363e5574"/>
      <w:r w:rsidRPr="00AA6D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2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3" w:name="6b7a4d8f-0c10-4499-8b29-96f966374409"/>
      <w:r w:rsidRPr="00AA6D32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3"/>
      <w:r w:rsidRPr="00AA6D32">
        <w:rPr>
          <w:rFonts w:ascii="Times New Roman" w:hAnsi="Times New Roman"/>
          <w:color w:val="000000"/>
          <w:sz w:val="28"/>
          <w:lang w:val="ru-RU"/>
        </w:rPr>
        <w:t>: на при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мере произведений В. П. Астафьева, М. М. Пришвина, С.А. Есенина, </w:t>
      </w:r>
      <w:bookmarkStart w:id="74" w:name="2404cae9-2aea-4be9-9c14-d1f2464ae947"/>
      <w:r w:rsidRPr="00AA6D32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4"/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75" w:name="32f573be-918d-43d1-9ae6-41e22d8f0125"/>
      <w:r w:rsidRPr="00AA6D3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5"/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</w:t>
      </w:r>
      <w:r w:rsidRPr="00AA6D32">
        <w:rPr>
          <w:rFonts w:ascii="Times New Roman" w:hAnsi="Times New Roman"/>
          <w:i/>
          <w:color w:val="000000"/>
          <w:sz w:val="28"/>
          <w:lang w:val="ru-RU"/>
        </w:rPr>
        <w:t>детях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6" w:name="af055e7a-930d-4d71-860c-0ef134e8808b"/>
      <w:r w:rsidRPr="00AA6D32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6"/>
      <w:r w:rsidRPr="00AA6D32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7" w:name="7725f3ac-90cc-4ff9-a933-5f2500765865"/>
      <w:r w:rsidRPr="00AA6D32">
        <w:rPr>
          <w:rFonts w:ascii="Times New Roman" w:hAnsi="Times New Roman"/>
          <w:color w:val="000000"/>
          <w:sz w:val="28"/>
          <w:lang w:val="ru-RU"/>
        </w:rPr>
        <w:t>Б. С. Житкова, В. В. Кр</w:t>
      </w:r>
      <w:r w:rsidRPr="00AA6D32">
        <w:rPr>
          <w:rFonts w:ascii="Times New Roman" w:hAnsi="Times New Roman"/>
          <w:color w:val="000000"/>
          <w:sz w:val="28"/>
          <w:lang w:val="ru-RU"/>
        </w:rPr>
        <w:t>апивина и др.</w:t>
      </w:r>
      <w:bookmarkEnd w:id="77"/>
      <w:r w:rsidRPr="00AA6D32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ы), М.М. Зощенко «О Лёньке и Миньке» </w:t>
      </w:r>
      <w:bookmarkStart w:id="78" w:name="b11b7b7c-b734-4b90-8e59-61db21edb4cb"/>
      <w:r w:rsidRPr="00AA6D32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8"/>
      <w:r w:rsidRPr="00AA6D32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9" w:name="37501a53-492c-457b-bba5-1c42b6cc6631"/>
      <w:r w:rsidRPr="00AA6D32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9"/>
      <w:r w:rsidRPr="00AA6D32">
        <w:rPr>
          <w:rFonts w:ascii="Times New Roman" w:hAnsi="Times New Roman"/>
          <w:color w:val="000000"/>
          <w:sz w:val="28"/>
          <w:lang w:val="ru-RU"/>
        </w:rPr>
        <w:t>. Пьеса как жан</w:t>
      </w:r>
      <w:r w:rsidRPr="00AA6D32">
        <w:rPr>
          <w:rFonts w:ascii="Times New Roman" w:hAnsi="Times New Roman"/>
          <w:color w:val="000000"/>
          <w:sz w:val="28"/>
          <w:lang w:val="ru-RU"/>
        </w:rPr>
        <w:t>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0" w:name="75d9e905-0ed8-4b64-8f23-d12494003dd9"/>
      <w:r w:rsidRPr="00AA6D32">
        <w:rPr>
          <w:rFonts w:ascii="Times New Roman" w:hAnsi="Times New Roman"/>
          <w:color w:val="000000"/>
          <w:sz w:val="28"/>
          <w:lang w:val="ru-RU"/>
        </w:rPr>
        <w:t>(не менее двух п</w:t>
      </w:r>
      <w:r w:rsidRPr="00AA6D32">
        <w:rPr>
          <w:rFonts w:ascii="Times New Roman" w:hAnsi="Times New Roman"/>
          <w:color w:val="000000"/>
          <w:sz w:val="28"/>
          <w:lang w:val="ru-RU"/>
        </w:rPr>
        <w:t>роизведений по выбору):</w:t>
      </w:r>
      <w:bookmarkEnd w:id="80"/>
      <w:r w:rsidRPr="00AA6D32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1" w:name="861c58cd-2b62-48ca-aee2-cbc0aff1d663"/>
      <w:r w:rsidRPr="00AA6D32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1"/>
      <w:r w:rsidRPr="00AA6D32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</w:t>
      </w:r>
      <w:r w:rsidRPr="00AA6D32">
        <w:rPr>
          <w:rFonts w:ascii="Times New Roman" w:hAnsi="Times New Roman"/>
          <w:color w:val="000000"/>
          <w:sz w:val="28"/>
          <w:lang w:val="ru-RU"/>
        </w:rPr>
        <w:t>ие произведения в кино и театре.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2" w:name="3833d43d-9952-42a0-80a6-c982261f81f0"/>
      <w:r w:rsidRPr="00AA6D32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2"/>
      <w:r w:rsidRPr="00AA6D32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3" w:name="6717adc8-7d22-4c8b-8e0f-ca68d49678b4"/>
      <w:r w:rsidRPr="00AA6D3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3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A6D32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убежных писателей. Литературные сказки Х.-К. Андерсена, </w:t>
      </w:r>
      <w:bookmarkStart w:id="84" w:name="0570ee0c-c095-4bdf-be12-0c3444ad3bbe"/>
      <w:r w:rsidRPr="00AA6D32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4"/>
      <w:r w:rsidRPr="00AA6D32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я Гулливера» (отдельные главы), Марк Твен «Том Сойер» (отдельные главы) </w:t>
      </w:r>
      <w:bookmarkStart w:id="85" w:name="7eaefd21-9d80-4380-a4c5-7fbfbc886408"/>
      <w:r w:rsidRPr="00AA6D3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5"/>
      <w:r w:rsidRPr="00AA6D32">
        <w:rPr>
          <w:rFonts w:ascii="Times New Roman" w:hAnsi="Times New Roman"/>
          <w:color w:val="000000"/>
          <w:sz w:val="28"/>
          <w:lang w:val="ru-RU"/>
        </w:rPr>
        <w:t>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AA6D32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</w:t>
      </w:r>
      <w:r w:rsidRPr="00AA6D32">
        <w:rPr>
          <w:rFonts w:ascii="Times New Roman" w:hAnsi="Times New Roman"/>
          <w:color w:val="000000"/>
          <w:sz w:val="28"/>
          <w:lang w:val="ru-RU"/>
        </w:rPr>
        <w:t>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книга-сборник, собрание сочинений, периодическая печать, справочные издания. Работа с источниками периодической печати.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</w:t>
      </w:r>
      <w:r w:rsidRPr="00AA6D32">
        <w:rPr>
          <w:rFonts w:ascii="Times New Roman" w:hAnsi="Times New Roman"/>
          <w:color w:val="000000"/>
          <w:sz w:val="28"/>
          <w:lang w:val="ru-RU"/>
        </w:rPr>
        <w:t>анию умений:</w:t>
      </w:r>
    </w:p>
    <w:p w:rsidR="00BB1FBB" w:rsidRPr="00AA6D32" w:rsidRDefault="003B48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B1FBB" w:rsidRPr="00AA6D32" w:rsidRDefault="003B48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читать про себя (молча), оценивать своё чтение с точки </w:t>
      </w:r>
      <w:r w:rsidRPr="00AA6D32">
        <w:rPr>
          <w:rFonts w:ascii="Times New Roman" w:hAnsi="Times New Roman"/>
          <w:color w:val="000000"/>
          <w:sz w:val="28"/>
          <w:lang w:val="ru-RU"/>
        </w:rPr>
        <w:t>зрения понимания и запоминания текста;</w:t>
      </w:r>
    </w:p>
    <w:p w:rsidR="00BB1FBB" w:rsidRPr="00AA6D32" w:rsidRDefault="003B48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B1FBB" w:rsidRPr="00AA6D32" w:rsidRDefault="003B48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хара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ктеризовать героя и давать оценку его поступкам; </w:t>
      </w:r>
    </w:p>
    <w:p w:rsidR="00BB1FBB" w:rsidRPr="00AA6D32" w:rsidRDefault="003B48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BB1FBB" w:rsidRPr="00AA6D32" w:rsidRDefault="003B48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</w:t>
      </w:r>
      <w:r w:rsidRPr="00AA6D32">
        <w:rPr>
          <w:rFonts w:ascii="Times New Roman" w:hAnsi="Times New Roman"/>
          <w:color w:val="000000"/>
          <w:sz w:val="28"/>
          <w:lang w:val="ru-RU"/>
        </w:rPr>
        <w:t>татный) текста, дополнять и восстанавливать нарушенную последовательность;</w:t>
      </w:r>
    </w:p>
    <w:p w:rsidR="00BB1FBB" w:rsidRPr="00AA6D32" w:rsidRDefault="003B48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особенности стихотворного текста (ритм, рифма, строфа).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BB1FBB" w:rsidRPr="00AA6D32" w:rsidRDefault="003B48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</w:t>
      </w:r>
      <w:r w:rsidRPr="00AA6D32">
        <w:rPr>
          <w:rFonts w:ascii="Times New Roman" w:hAnsi="Times New Roman"/>
          <w:color w:val="000000"/>
          <w:sz w:val="28"/>
          <w:lang w:val="ru-RU"/>
        </w:rPr>
        <w:t>и с учебной задачей;</w:t>
      </w:r>
    </w:p>
    <w:p w:rsidR="00BB1FBB" w:rsidRPr="00AA6D32" w:rsidRDefault="003B48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BB1FBB" w:rsidRPr="00AA6D32" w:rsidRDefault="003B48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B1FBB" w:rsidRPr="00AA6D32" w:rsidRDefault="003B48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Коммуникативные универсальные </w:t>
      </w:r>
      <w:r w:rsidRPr="00AA6D32">
        <w:rPr>
          <w:rFonts w:ascii="Times New Roman" w:hAnsi="Times New Roman"/>
          <w:color w:val="000000"/>
          <w:sz w:val="28"/>
          <w:lang w:val="ru-RU"/>
        </w:rPr>
        <w:t>учебные действия способствуют формированию умений:</w:t>
      </w:r>
    </w:p>
    <w:p w:rsidR="00BB1FBB" w:rsidRPr="00AA6D32" w:rsidRDefault="003B48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BB1FBB" w:rsidRPr="00AA6D32" w:rsidRDefault="003B48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BB1FBB" w:rsidRPr="00AA6D32" w:rsidRDefault="003B48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рассказывать о тематике детской </w:t>
      </w:r>
      <w:r w:rsidRPr="00AA6D32">
        <w:rPr>
          <w:rFonts w:ascii="Times New Roman" w:hAnsi="Times New Roman"/>
          <w:color w:val="000000"/>
          <w:sz w:val="28"/>
          <w:lang w:val="ru-RU"/>
        </w:rPr>
        <w:t>литературы, о любимом писателе и его произведениях;</w:t>
      </w:r>
    </w:p>
    <w:p w:rsidR="00BB1FBB" w:rsidRPr="00AA6D32" w:rsidRDefault="003B48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BB1FBB" w:rsidRPr="00AA6D32" w:rsidRDefault="003B48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BB1FBB" w:rsidRPr="00AA6D32" w:rsidRDefault="003B48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по наблюдениям, на заданную тему.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BB1FBB" w:rsidRPr="00AA6D32" w:rsidRDefault="003B48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BB1FBB" w:rsidRPr="00AA6D32" w:rsidRDefault="003B48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определять цель вы</w:t>
      </w:r>
      <w:r w:rsidRPr="00AA6D32">
        <w:rPr>
          <w:rFonts w:ascii="Times New Roman" w:hAnsi="Times New Roman"/>
          <w:color w:val="000000"/>
          <w:sz w:val="28"/>
          <w:lang w:val="ru-RU"/>
        </w:rPr>
        <w:t>разительного исполнения и работы с текстом;</w:t>
      </w:r>
    </w:p>
    <w:p w:rsidR="00BB1FBB" w:rsidRPr="00AA6D32" w:rsidRDefault="003B48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BB1FBB" w:rsidRPr="00AA6D32" w:rsidRDefault="003B48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</w:t>
      </w:r>
      <w:r w:rsidRPr="00AA6D32">
        <w:rPr>
          <w:rFonts w:ascii="Times New Roman" w:hAnsi="Times New Roman"/>
          <w:color w:val="000000"/>
          <w:sz w:val="28"/>
          <w:lang w:val="ru-RU"/>
        </w:rPr>
        <w:t>ок и трудностей, проявлять способность предвидеть их в предстоящей работе.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B1FBB" w:rsidRPr="00AA6D32" w:rsidRDefault="003B48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BB1FBB" w:rsidRDefault="003B482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</w:t>
      </w:r>
      <w:r>
        <w:rPr>
          <w:rFonts w:ascii="Times New Roman" w:hAnsi="Times New Roman"/>
          <w:color w:val="000000"/>
          <w:sz w:val="28"/>
        </w:rPr>
        <w:t xml:space="preserve"> правила взаимодействия;</w:t>
      </w:r>
    </w:p>
    <w:p w:rsidR="00BB1FBB" w:rsidRPr="00AA6D32" w:rsidRDefault="003B48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6" w:name="_ftn1"/>
    <w:p w:rsidR="00BB1FBB" w:rsidRPr="00AA6D32" w:rsidRDefault="003B482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AA6D32">
        <w:rPr>
          <w:lang w:val="ru-RU"/>
        </w:rPr>
        <w:instrText xml:space="preserve"> </w:instrText>
      </w:r>
      <w:r>
        <w:instrText>HYPERLINK</w:instrText>
      </w:r>
      <w:r w:rsidRPr="00AA6D32">
        <w:rPr>
          <w:lang w:val="ru-RU"/>
        </w:rPr>
        <w:instrText xml:space="preserve"> \</w:instrText>
      </w:r>
      <w:r>
        <w:instrText>l</w:instrText>
      </w:r>
      <w:r w:rsidRPr="00AA6D32">
        <w:rPr>
          <w:lang w:val="ru-RU"/>
        </w:rPr>
        <w:instrText xml:space="preserve"> "_</w:instrText>
      </w:r>
      <w:r>
        <w:instrText>ftnref</w:instrText>
      </w:r>
      <w:r w:rsidRPr="00AA6D32">
        <w:rPr>
          <w:lang w:val="ru-RU"/>
        </w:rPr>
        <w:instrText>1" \</w:instrText>
      </w:r>
      <w:r>
        <w:instrText>h</w:instrText>
      </w:r>
      <w:r w:rsidRPr="00AA6D32">
        <w:rPr>
          <w:lang w:val="ru-RU"/>
        </w:rPr>
        <w:instrText xml:space="preserve"> </w:instrText>
      </w:r>
      <w:r>
        <w:fldChar w:fldCharType="separate"/>
      </w:r>
      <w:r w:rsidRPr="00AA6D32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6"/>
      <w:r w:rsidRPr="00AA6D3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</w:t>
      </w:r>
      <w:r w:rsidRPr="00AA6D32">
        <w:rPr>
          <w:rFonts w:ascii="Times New Roman" w:hAnsi="Times New Roman"/>
          <w:color w:val="000000"/>
          <w:sz w:val="28"/>
          <w:lang w:val="ru-RU"/>
        </w:rPr>
        <w:t>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BB1FBB" w:rsidRPr="00AA6D32" w:rsidRDefault="00BB1FBB">
      <w:pPr>
        <w:rPr>
          <w:lang w:val="ru-RU"/>
        </w:rPr>
        <w:sectPr w:rsidR="00BB1FBB" w:rsidRPr="00AA6D32">
          <w:pgSz w:w="11906" w:h="16383"/>
          <w:pgMar w:top="1134" w:right="850" w:bottom="1134" w:left="1701" w:header="720" w:footer="720" w:gutter="0"/>
          <w:cols w:space="720"/>
        </w:sectPr>
      </w:pPr>
      <w:bookmarkStart w:id="87" w:name="block-28024540"/>
    </w:p>
    <w:bookmarkEnd w:id="87"/>
    <w:p w:rsidR="00BB1FBB" w:rsidRPr="00AA6D32" w:rsidRDefault="003B4824">
      <w:pPr>
        <w:spacing w:after="0" w:line="264" w:lineRule="auto"/>
        <w:ind w:left="120"/>
        <w:jc w:val="both"/>
        <w:rPr>
          <w:lang w:val="ru-RU"/>
        </w:rPr>
      </w:pPr>
      <w:r w:rsidRPr="00AA6D3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AA6D3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A6D3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B1FBB" w:rsidRPr="00AA6D32" w:rsidRDefault="00BB1FBB">
      <w:pPr>
        <w:spacing w:after="0" w:line="264" w:lineRule="auto"/>
        <w:ind w:left="120"/>
        <w:jc w:val="both"/>
        <w:rPr>
          <w:lang w:val="ru-RU"/>
        </w:rPr>
      </w:pP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Изучение ли</w:t>
      </w:r>
      <w:r w:rsidRPr="00AA6D32">
        <w:rPr>
          <w:rFonts w:ascii="Times New Roman" w:hAnsi="Times New Roman"/>
          <w:color w:val="000000"/>
          <w:sz w:val="28"/>
          <w:lang w:val="ru-RU"/>
        </w:rPr>
        <w:t>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BB1FBB" w:rsidRPr="00AA6D32" w:rsidRDefault="00BB1FBB">
      <w:pPr>
        <w:spacing w:after="0" w:line="264" w:lineRule="auto"/>
        <w:ind w:left="120"/>
        <w:jc w:val="both"/>
        <w:rPr>
          <w:lang w:val="ru-RU"/>
        </w:rPr>
      </w:pPr>
    </w:p>
    <w:p w:rsidR="00BB1FBB" w:rsidRPr="00AA6D32" w:rsidRDefault="003B4824">
      <w:pPr>
        <w:spacing w:after="0" w:line="264" w:lineRule="auto"/>
        <w:ind w:left="120"/>
        <w:jc w:val="both"/>
        <w:rPr>
          <w:lang w:val="ru-RU"/>
        </w:rPr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1FBB" w:rsidRPr="00AA6D32" w:rsidRDefault="00BB1FBB">
      <w:pPr>
        <w:spacing w:after="0" w:line="264" w:lineRule="auto"/>
        <w:ind w:left="120"/>
        <w:jc w:val="both"/>
        <w:rPr>
          <w:lang w:val="ru-RU"/>
        </w:rPr>
      </w:pP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</w:t>
      </w:r>
      <w:r w:rsidRPr="00AA6D32">
        <w:rPr>
          <w:rFonts w:ascii="Times New Roman" w:hAnsi="Times New Roman"/>
          <w:color w:val="000000"/>
          <w:sz w:val="28"/>
          <w:lang w:val="ru-RU"/>
        </w:rPr>
        <w:t>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</w:t>
      </w:r>
      <w:r w:rsidRPr="00AA6D32">
        <w:rPr>
          <w:rFonts w:ascii="Times New Roman" w:hAnsi="Times New Roman"/>
          <w:color w:val="000000"/>
          <w:sz w:val="28"/>
          <w:lang w:val="ru-RU"/>
        </w:rPr>
        <w:t>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</w:t>
      </w:r>
      <w:r w:rsidRPr="00AA6D32">
        <w:rPr>
          <w:rFonts w:ascii="Times New Roman" w:hAnsi="Times New Roman"/>
          <w:color w:val="000000"/>
          <w:sz w:val="28"/>
          <w:lang w:val="ru-RU"/>
        </w:rPr>
        <w:t>нения сформированных представлений и отношений на практике.</w:t>
      </w:r>
    </w:p>
    <w:p w:rsidR="00BB1FBB" w:rsidRDefault="003B48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BB1FBB" w:rsidRPr="00AA6D32" w:rsidRDefault="003B48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</w:t>
      </w:r>
      <w:r w:rsidRPr="00AA6D32">
        <w:rPr>
          <w:rFonts w:ascii="Times New Roman" w:hAnsi="Times New Roman"/>
          <w:color w:val="000000"/>
          <w:sz w:val="28"/>
          <w:lang w:val="ru-RU"/>
        </w:rPr>
        <w:t>, понимание естественной связи прошлого и настоящего в культуре общества;</w:t>
      </w:r>
    </w:p>
    <w:p w:rsidR="00BB1FBB" w:rsidRPr="00AA6D32" w:rsidRDefault="003B48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</w:t>
      </w:r>
      <w:r w:rsidRPr="00AA6D32">
        <w:rPr>
          <w:rFonts w:ascii="Times New Roman" w:hAnsi="Times New Roman"/>
          <w:color w:val="000000"/>
          <w:sz w:val="28"/>
          <w:lang w:val="ru-RU"/>
        </w:rPr>
        <w:t>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B1FBB" w:rsidRPr="00AA6D32" w:rsidRDefault="003B48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</w:t>
      </w:r>
      <w:r w:rsidRPr="00AA6D32">
        <w:rPr>
          <w:rFonts w:ascii="Times New Roman" w:hAnsi="Times New Roman"/>
          <w:color w:val="000000"/>
          <w:sz w:val="28"/>
          <w:lang w:val="ru-RU"/>
        </w:rPr>
        <w:t>инстве человека, о нравственно-этических нормах поведения и правилах межличностных отношений.</w:t>
      </w:r>
    </w:p>
    <w:p w:rsidR="00BB1FBB" w:rsidRDefault="003B48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BB1FBB" w:rsidRPr="00AA6D32" w:rsidRDefault="003B482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</w:t>
      </w:r>
      <w:r w:rsidRPr="00AA6D32">
        <w:rPr>
          <w:rFonts w:ascii="Times New Roman" w:hAnsi="Times New Roman"/>
          <w:color w:val="000000"/>
          <w:sz w:val="28"/>
          <w:lang w:val="ru-RU"/>
        </w:rPr>
        <w:t>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B1FBB" w:rsidRPr="00AA6D32" w:rsidRDefault="003B482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</w:t>
      </w:r>
      <w:r w:rsidRPr="00AA6D32">
        <w:rPr>
          <w:rFonts w:ascii="Times New Roman" w:hAnsi="Times New Roman"/>
          <w:color w:val="000000"/>
          <w:sz w:val="28"/>
          <w:lang w:val="ru-RU"/>
        </w:rPr>
        <w:t>ации нравственного выбора;</w:t>
      </w:r>
    </w:p>
    <w:p w:rsidR="00BB1FBB" w:rsidRPr="00AA6D32" w:rsidRDefault="003B482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B1FBB" w:rsidRPr="00AA6D32" w:rsidRDefault="003B482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о и морального вреда другим людям </w:t>
      </w:r>
    </w:p>
    <w:p w:rsidR="00BB1FBB" w:rsidRDefault="003B48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B1FBB" w:rsidRPr="00AA6D32" w:rsidRDefault="003B48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</w:t>
      </w:r>
      <w:r w:rsidRPr="00AA6D32">
        <w:rPr>
          <w:rFonts w:ascii="Times New Roman" w:hAnsi="Times New Roman"/>
          <w:color w:val="000000"/>
          <w:sz w:val="28"/>
          <w:lang w:val="ru-RU"/>
        </w:rPr>
        <w:t>готовность выражать своё отношение в разных видах художественной деятельности;</w:t>
      </w:r>
    </w:p>
    <w:p w:rsidR="00BB1FBB" w:rsidRPr="00AA6D32" w:rsidRDefault="003B48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B1FBB" w:rsidRPr="00AA6D32" w:rsidRDefault="003B48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произведений, выразительных средств, создающих художественный образ.</w:t>
      </w:r>
    </w:p>
    <w:p w:rsidR="00BB1FBB" w:rsidRDefault="003B48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BB1FBB" w:rsidRPr="00AA6D32" w:rsidRDefault="003B482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</w:t>
      </w:r>
      <w:r w:rsidRPr="00AA6D32">
        <w:rPr>
          <w:rFonts w:ascii="Times New Roman" w:hAnsi="Times New Roman"/>
          <w:color w:val="000000"/>
          <w:sz w:val="28"/>
          <w:lang w:val="ru-RU"/>
        </w:rPr>
        <w:t>еятельности, интерес к различным профессиям.</w:t>
      </w:r>
    </w:p>
    <w:p w:rsidR="00BB1FBB" w:rsidRDefault="003B48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BB1FBB" w:rsidRPr="00AA6D32" w:rsidRDefault="003B482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B1FBB" w:rsidRPr="00AA6D32" w:rsidRDefault="003B482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B1FBB" w:rsidRDefault="003B48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</w:t>
      </w:r>
      <w:r>
        <w:rPr>
          <w:rFonts w:ascii="Times New Roman" w:hAnsi="Times New Roman"/>
          <w:b/>
          <w:color w:val="000000"/>
          <w:sz w:val="28"/>
        </w:rPr>
        <w:t>ознания:</w:t>
      </w:r>
    </w:p>
    <w:p w:rsidR="00BB1FBB" w:rsidRPr="00AA6D32" w:rsidRDefault="003B48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B1FBB" w:rsidRPr="00AA6D32" w:rsidRDefault="003B48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овладение смысловым чтением для </w:t>
      </w:r>
      <w:r w:rsidRPr="00AA6D32">
        <w:rPr>
          <w:rFonts w:ascii="Times New Roman" w:hAnsi="Times New Roman"/>
          <w:color w:val="000000"/>
          <w:sz w:val="28"/>
          <w:lang w:val="ru-RU"/>
        </w:rPr>
        <w:t>решения различного уровня учебных и жизненных задач;</w:t>
      </w:r>
    </w:p>
    <w:p w:rsidR="00BB1FBB" w:rsidRPr="00AA6D32" w:rsidRDefault="003B48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 и художественной литературы, творчества писателей.</w:t>
      </w:r>
    </w:p>
    <w:p w:rsidR="00BB1FBB" w:rsidRPr="00AA6D32" w:rsidRDefault="00BB1FBB">
      <w:pPr>
        <w:spacing w:after="0" w:line="264" w:lineRule="auto"/>
        <w:ind w:left="120"/>
        <w:jc w:val="both"/>
        <w:rPr>
          <w:lang w:val="ru-RU"/>
        </w:rPr>
      </w:pPr>
    </w:p>
    <w:p w:rsidR="00BB1FBB" w:rsidRPr="00AA6D32" w:rsidRDefault="003B4824">
      <w:pPr>
        <w:spacing w:after="0" w:line="264" w:lineRule="auto"/>
        <w:ind w:left="120"/>
        <w:jc w:val="both"/>
        <w:rPr>
          <w:lang w:val="ru-RU"/>
        </w:rPr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1FBB" w:rsidRPr="00AA6D32" w:rsidRDefault="00BB1FBB">
      <w:pPr>
        <w:spacing w:after="0" w:line="264" w:lineRule="auto"/>
        <w:ind w:left="120"/>
        <w:jc w:val="both"/>
        <w:rPr>
          <w:lang w:val="ru-RU"/>
        </w:rPr>
      </w:pP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BB1FBB" w:rsidRDefault="003B48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</w:t>
      </w:r>
      <w:r>
        <w:rPr>
          <w:rFonts w:ascii="Times New Roman" w:hAnsi="Times New Roman"/>
          <w:i/>
          <w:color w:val="000000"/>
          <w:sz w:val="28"/>
        </w:rPr>
        <w:t>зовые логические действия:</w:t>
      </w:r>
    </w:p>
    <w:p w:rsidR="00BB1FBB" w:rsidRPr="00AA6D32" w:rsidRDefault="003B48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B1FBB" w:rsidRPr="00AA6D32" w:rsidRDefault="003B48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</w:t>
      </w:r>
      <w:r w:rsidRPr="00AA6D32">
        <w:rPr>
          <w:rFonts w:ascii="Times New Roman" w:hAnsi="Times New Roman"/>
          <w:color w:val="000000"/>
          <w:sz w:val="28"/>
          <w:lang w:val="ru-RU"/>
        </w:rPr>
        <w:t>ежности;</w:t>
      </w:r>
    </w:p>
    <w:p w:rsidR="00BB1FBB" w:rsidRPr="00AA6D32" w:rsidRDefault="003B48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B1FBB" w:rsidRPr="00AA6D32" w:rsidRDefault="003B48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</w:t>
      </w:r>
      <w:r w:rsidRPr="00AA6D32">
        <w:rPr>
          <w:rFonts w:ascii="Times New Roman" w:hAnsi="Times New Roman"/>
          <w:color w:val="000000"/>
          <w:sz w:val="28"/>
          <w:lang w:val="ru-RU"/>
        </w:rPr>
        <w:t>авлять аннотацию, отзыв по предложенному алгоритму;</w:t>
      </w:r>
    </w:p>
    <w:p w:rsidR="00BB1FBB" w:rsidRPr="00AA6D32" w:rsidRDefault="003B48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B1FBB" w:rsidRPr="00AA6D32" w:rsidRDefault="003B48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</w:t>
      </w:r>
      <w:r w:rsidRPr="00AA6D32">
        <w:rPr>
          <w:rFonts w:ascii="Times New Roman" w:hAnsi="Times New Roman"/>
          <w:color w:val="000000"/>
          <w:sz w:val="28"/>
          <w:lang w:val="ru-RU"/>
        </w:rPr>
        <w:t>ставлении плана, пересказе текста, характеристике поступков героев;</w:t>
      </w:r>
    </w:p>
    <w:p w:rsidR="00BB1FBB" w:rsidRDefault="003B48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BB1FBB" w:rsidRPr="00AA6D32" w:rsidRDefault="003B48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B1FBB" w:rsidRPr="00AA6D32" w:rsidRDefault="003B48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</w:t>
      </w:r>
      <w:r w:rsidRPr="00AA6D32">
        <w:rPr>
          <w:rFonts w:ascii="Times New Roman" w:hAnsi="Times New Roman"/>
          <w:color w:val="000000"/>
          <w:sz w:val="28"/>
          <w:lang w:val="ru-RU"/>
        </w:rPr>
        <w:t>ель, планировать изменения объекта, ситуации;</w:t>
      </w:r>
    </w:p>
    <w:p w:rsidR="00BB1FBB" w:rsidRPr="00AA6D32" w:rsidRDefault="003B48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B1FBB" w:rsidRPr="00AA6D32" w:rsidRDefault="003B48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изучения и связей между объектами (часть – целое, причина – следствие);</w:t>
      </w:r>
    </w:p>
    <w:p w:rsidR="00BB1FBB" w:rsidRPr="00AA6D32" w:rsidRDefault="003B48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B1FBB" w:rsidRPr="00AA6D32" w:rsidRDefault="003B48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процессов, событий и их последствия в аналогичных или сходных ситуациях;</w:t>
      </w:r>
    </w:p>
    <w:p w:rsidR="00BB1FBB" w:rsidRDefault="003B48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BB1FBB" w:rsidRDefault="003B482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BB1FBB" w:rsidRPr="00AA6D32" w:rsidRDefault="003B48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1FBB" w:rsidRPr="00AA6D32" w:rsidRDefault="003B48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AA6D32">
        <w:rPr>
          <w:rFonts w:ascii="Times New Roman" w:hAnsi="Times New Roman"/>
          <w:color w:val="000000"/>
          <w:sz w:val="28"/>
          <w:lang w:val="ru-RU"/>
        </w:rPr>
        <w:t>достоверную и недостоверную информацию самостоятельно или на основании предложенного учителем способа её проверки;</w:t>
      </w:r>
    </w:p>
    <w:p w:rsidR="00BB1FBB" w:rsidRPr="00AA6D32" w:rsidRDefault="003B48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представителей) правила информационной безопасности при поиске информации в сети </w:t>
      </w:r>
      <w:r w:rsidRPr="00AA6D32">
        <w:rPr>
          <w:rFonts w:ascii="Times New Roman" w:hAnsi="Times New Roman"/>
          <w:color w:val="000000"/>
          <w:sz w:val="28"/>
          <w:lang w:val="ru-RU"/>
        </w:rPr>
        <w:t>Интернет;</w:t>
      </w:r>
    </w:p>
    <w:p w:rsidR="00BB1FBB" w:rsidRPr="00AA6D32" w:rsidRDefault="003B48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B1FBB" w:rsidRPr="00AA6D32" w:rsidRDefault="003B48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A6D32">
        <w:rPr>
          <w:rFonts w:ascii="Times New Roman" w:hAnsi="Times New Roman"/>
          <w:b/>
          <w:color w:val="000000"/>
          <w:sz w:val="28"/>
          <w:lang w:val="ru-RU"/>
        </w:rPr>
        <w:t>ком</w:t>
      </w:r>
      <w:r w:rsidRPr="00AA6D32">
        <w:rPr>
          <w:rFonts w:ascii="Times New Roman" w:hAnsi="Times New Roman"/>
          <w:b/>
          <w:color w:val="000000"/>
          <w:sz w:val="28"/>
          <w:lang w:val="ru-RU"/>
        </w:rPr>
        <w:t xml:space="preserve">муникативные </w:t>
      </w:r>
      <w:r w:rsidRPr="00AA6D3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BB1FBB" w:rsidRDefault="003B48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BB1FBB" w:rsidRPr="00AA6D32" w:rsidRDefault="003B48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1FBB" w:rsidRPr="00AA6D32" w:rsidRDefault="003B48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</w:t>
      </w:r>
      <w:r w:rsidRPr="00AA6D32">
        <w:rPr>
          <w:rFonts w:ascii="Times New Roman" w:hAnsi="Times New Roman"/>
          <w:color w:val="000000"/>
          <w:sz w:val="28"/>
          <w:lang w:val="ru-RU"/>
        </w:rPr>
        <w:t>искуссии;</w:t>
      </w:r>
    </w:p>
    <w:p w:rsidR="00BB1FBB" w:rsidRPr="00AA6D32" w:rsidRDefault="003B48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B1FBB" w:rsidRPr="00AA6D32" w:rsidRDefault="003B48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B1FBB" w:rsidRPr="00AA6D32" w:rsidRDefault="003B48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B1FBB" w:rsidRPr="00AA6D32" w:rsidRDefault="003B48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</w:t>
      </w:r>
      <w:r w:rsidRPr="00AA6D32">
        <w:rPr>
          <w:rFonts w:ascii="Times New Roman" w:hAnsi="Times New Roman"/>
          <w:color w:val="000000"/>
          <w:sz w:val="28"/>
          <w:lang w:val="ru-RU"/>
        </w:rPr>
        <w:t>повествование);</w:t>
      </w:r>
    </w:p>
    <w:p w:rsidR="00BB1FBB" w:rsidRDefault="003B482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B1FBB" w:rsidRPr="00AA6D32" w:rsidRDefault="003B48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A6D32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BB1FBB" w:rsidRDefault="003B48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</w:t>
      </w:r>
      <w:r>
        <w:rPr>
          <w:rFonts w:ascii="Times New Roman" w:hAnsi="Times New Roman"/>
          <w:i/>
          <w:color w:val="000000"/>
          <w:sz w:val="28"/>
        </w:rPr>
        <w:t>зация</w:t>
      </w:r>
      <w:r>
        <w:rPr>
          <w:rFonts w:ascii="Times New Roman" w:hAnsi="Times New Roman"/>
          <w:color w:val="000000"/>
          <w:sz w:val="28"/>
        </w:rPr>
        <w:t>:</w:t>
      </w:r>
    </w:p>
    <w:p w:rsidR="00BB1FBB" w:rsidRPr="00AA6D32" w:rsidRDefault="003B482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B1FBB" w:rsidRDefault="003B482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BB1FBB" w:rsidRDefault="003B48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BB1FBB" w:rsidRPr="00AA6D32" w:rsidRDefault="003B482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B1FBB" w:rsidRPr="00AA6D32" w:rsidRDefault="003B482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учебные действия для преодоления </w:t>
      </w:r>
      <w:r w:rsidRPr="00AA6D32">
        <w:rPr>
          <w:rFonts w:ascii="Times New Roman" w:hAnsi="Times New Roman"/>
          <w:color w:val="000000"/>
          <w:sz w:val="28"/>
          <w:lang w:val="ru-RU"/>
        </w:rPr>
        <w:t>ошибок.</w:t>
      </w:r>
    </w:p>
    <w:p w:rsidR="00BB1FBB" w:rsidRDefault="003B482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BB1FBB" w:rsidRPr="00AA6D32" w:rsidRDefault="003B48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</w:t>
      </w:r>
      <w:r w:rsidRPr="00AA6D32">
        <w:rPr>
          <w:rFonts w:ascii="Times New Roman" w:hAnsi="Times New Roman"/>
          <w:color w:val="000000"/>
          <w:sz w:val="28"/>
          <w:lang w:val="ru-RU"/>
        </w:rPr>
        <w:t>ков;</w:t>
      </w:r>
    </w:p>
    <w:p w:rsidR="00BB1FBB" w:rsidRPr="00AA6D32" w:rsidRDefault="003B48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1FBB" w:rsidRPr="00AA6D32" w:rsidRDefault="003B48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B1FBB" w:rsidRPr="00AA6D32" w:rsidRDefault="003B48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ответственно </w:t>
      </w:r>
      <w:r w:rsidRPr="00AA6D32">
        <w:rPr>
          <w:rFonts w:ascii="Times New Roman" w:hAnsi="Times New Roman"/>
          <w:color w:val="000000"/>
          <w:sz w:val="28"/>
          <w:lang w:val="ru-RU"/>
        </w:rPr>
        <w:t>выполнять свою часть работы;</w:t>
      </w:r>
    </w:p>
    <w:p w:rsidR="00BB1FBB" w:rsidRPr="00AA6D32" w:rsidRDefault="003B48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B1FBB" w:rsidRPr="00AA6D32" w:rsidRDefault="003B48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B1FBB" w:rsidRPr="00AA6D32" w:rsidRDefault="00BB1FBB">
      <w:pPr>
        <w:spacing w:after="0" w:line="264" w:lineRule="auto"/>
        <w:ind w:left="120"/>
        <w:jc w:val="both"/>
        <w:rPr>
          <w:lang w:val="ru-RU"/>
        </w:rPr>
      </w:pPr>
    </w:p>
    <w:p w:rsidR="00BB1FBB" w:rsidRPr="00AA6D32" w:rsidRDefault="003B4824">
      <w:pPr>
        <w:spacing w:after="0" w:line="264" w:lineRule="auto"/>
        <w:ind w:left="120"/>
        <w:jc w:val="both"/>
        <w:rPr>
          <w:lang w:val="ru-RU"/>
        </w:rPr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1FBB" w:rsidRPr="00AA6D32" w:rsidRDefault="00BB1FBB">
      <w:pPr>
        <w:spacing w:after="0" w:line="264" w:lineRule="auto"/>
        <w:ind w:left="120"/>
        <w:jc w:val="both"/>
        <w:rPr>
          <w:lang w:val="ru-RU"/>
        </w:rPr>
      </w:pPr>
    </w:p>
    <w:p w:rsidR="00BB1FBB" w:rsidRPr="00AA6D32" w:rsidRDefault="003B4824">
      <w:pPr>
        <w:spacing w:after="0" w:line="264" w:lineRule="auto"/>
        <w:ind w:firstLine="600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</w:t>
      </w:r>
      <w:r w:rsidRPr="00AA6D32">
        <w:rPr>
          <w:rFonts w:ascii="Times New Roman" w:hAnsi="Times New Roman"/>
          <w:color w:val="000000"/>
          <w:sz w:val="28"/>
          <w:lang w:val="ru-RU"/>
        </w:rPr>
        <w:t>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B1FBB" w:rsidRPr="00AA6D32" w:rsidRDefault="00BB1FBB">
      <w:pPr>
        <w:spacing w:after="0" w:line="264" w:lineRule="auto"/>
        <w:ind w:left="120"/>
        <w:jc w:val="both"/>
        <w:rPr>
          <w:lang w:val="ru-RU"/>
        </w:rPr>
      </w:pPr>
    </w:p>
    <w:p w:rsidR="00BB1FBB" w:rsidRDefault="003B48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B1FBB" w:rsidRPr="00AA6D32" w:rsidRDefault="003B48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понимать ценность чтен</w:t>
      </w:r>
      <w:r w:rsidRPr="00AA6D32">
        <w:rPr>
          <w:rFonts w:ascii="Times New Roman" w:hAnsi="Times New Roman"/>
          <w:color w:val="000000"/>
          <w:sz w:val="28"/>
          <w:lang w:val="ru-RU"/>
        </w:rPr>
        <w:t>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BB1FBB" w:rsidRPr="00AA6D32" w:rsidRDefault="003B48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владеть техникой 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</w:t>
      </w:r>
      <w:r w:rsidRPr="00AA6D32">
        <w:rPr>
          <w:rFonts w:ascii="Times New Roman" w:hAnsi="Times New Roman"/>
          <w:color w:val="000000"/>
          <w:sz w:val="28"/>
          <w:lang w:val="ru-RU"/>
        </w:rPr>
        <w:t>оценивания);</w:t>
      </w:r>
    </w:p>
    <w:p w:rsidR="00BB1FBB" w:rsidRPr="00AA6D32" w:rsidRDefault="003B48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BB1FBB" w:rsidRPr="00AA6D32" w:rsidRDefault="003B48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BB1FBB" w:rsidRPr="00AA6D32" w:rsidRDefault="003B48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различать и называть от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дельные жанры фольклора (устного народного творчества) и художественной литературы (загадки, </w:t>
      </w: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:rsidR="00BB1FBB" w:rsidRPr="00AA6D32" w:rsidRDefault="003B48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по фактическому содержанию произведения;</w:t>
      </w:r>
    </w:p>
    <w:p w:rsidR="00BB1FBB" w:rsidRPr="00AA6D32" w:rsidRDefault="003B48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</w:t>
      </w:r>
      <w:r w:rsidRPr="00AA6D3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использованием словаря;</w:t>
      </w:r>
    </w:p>
    <w:p w:rsidR="00BB1FBB" w:rsidRPr="00AA6D32" w:rsidRDefault="003B48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</w:t>
      </w:r>
      <w:r w:rsidRPr="00AA6D32">
        <w:rPr>
          <w:rFonts w:ascii="Times New Roman" w:hAnsi="Times New Roman"/>
          <w:color w:val="000000"/>
          <w:sz w:val="28"/>
          <w:lang w:val="ru-RU"/>
        </w:rPr>
        <w:t>ея, заголовок, содержание произведения), подтверждать свой ответ примерами из текста;</w:t>
      </w:r>
    </w:p>
    <w:p w:rsidR="00BB1FBB" w:rsidRPr="00AA6D32" w:rsidRDefault="003B48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BB1FBB" w:rsidRPr="00AA6D32" w:rsidRDefault="003B48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чита</w:t>
      </w:r>
      <w:r w:rsidRPr="00AA6D32">
        <w:rPr>
          <w:rFonts w:ascii="Times New Roman" w:hAnsi="Times New Roman"/>
          <w:color w:val="000000"/>
          <w:sz w:val="28"/>
          <w:lang w:val="ru-RU"/>
        </w:rPr>
        <w:t>ть по ролям с соблюдением норм произношения, расстановки ударения;</w:t>
      </w:r>
    </w:p>
    <w:p w:rsidR="00BB1FBB" w:rsidRPr="00AA6D32" w:rsidRDefault="003B48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BB1FBB" w:rsidRDefault="003B4824">
      <w:pPr>
        <w:numPr>
          <w:ilvl w:val="0"/>
          <w:numId w:val="34"/>
        </w:numPr>
        <w:spacing w:after="0" w:line="264" w:lineRule="auto"/>
        <w:jc w:val="both"/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BB1FBB" w:rsidRPr="00AA6D32" w:rsidRDefault="003B48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ориенти</w:t>
      </w:r>
      <w:r w:rsidRPr="00AA6D32">
        <w:rPr>
          <w:rFonts w:ascii="Times New Roman" w:hAnsi="Times New Roman"/>
          <w:color w:val="000000"/>
          <w:sz w:val="28"/>
          <w:lang w:val="ru-RU"/>
        </w:rPr>
        <w:t>роваться в книге/учебнике по обложке, оглавлению, иллюстрациям;</w:t>
      </w:r>
    </w:p>
    <w:p w:rsidR="00BB1FBB" w:rsidRPr="00AA6D32" w:rsidRDefault="003B48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BB1FBB" w:rsidRPr="00AA6D32" w:rsidRDefault="003B48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</w:t>
      </w:r>
      <w:r w:rsidRPr="00AA6D32">
        <w:rPr>
          <w:rFonts w:ascii="Times New Roman" w:hAnsi="Times New Roman"/>
          <w:color w:val="000000"/>
          <w:sz w:val="28"/>
          <w:lang w:val="ru-RU"/>
        </w:rPr>
        <w:t>уре для получения дополнительной информации в соответствии с учебной задачей.</w:t>
      </w:r>
    </w:p>
    <w:p w:rsidR="00BB1FBB" w:rsidRDefault="003B48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</w:t>
      </w:r>
      <w:r w:rsidRPr="00AA6D32">
        <w:rPr>
          <w:rFonts w:ascii="Times New Roman" w:hAnsi="Times New Roman"/>
          <w:color w:val="000000"/>
          <w:sz w:val="28"/>
          <w:lang w:val="ru-RU"/>
        </w:rPr>
        <w:t>я в нравственно-этических понятиях в контексте изученных произведений;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</w:t>
      </w:r>
      <w:r w:rsidRPr="00AA6D32">
        <w:rPr>
          <w:rFonts w:ascii="Times New Roman" w:hAnsi="Times New Roman"/>
          <w:color w:val="000000"/>
          <w:sz w:val="28"/>
          <w:lang w:val="ru-RU"/>
        </w:rPr>
        <w:t>минуту (без отметочного оценивания);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</w:t>
      </w:r>
      <w:r w:rsidRPr="00AA6D32">
        <w:rPr>
          <w:rFonts w:ascii="Times New Roman" w:hAnsi="Times New Roman"/>
          <w:color w:val="000000"/>
          <w:sz w:val="28"/>
          <w:lang w:val="ru-RU"/>
        </w:rPr>
        <w:t>ости стихотворного произведения (ритм, рифма);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</w:t>
      </w:r>
      <w:r w:rsidRPr="00AA6D32">
        <w:rPr>
          <w:rFonts w:ascii="Times New Roman" w:hAnsi="Times New Roman"/>
          <w:color w:val="000000"/>
          <w:sz w:val="28"/>
          <w:lang w:val="ru-RU"/>
        </w:rPr>
        <w:t>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</w:t>
      </w:r>
      <w:r w:rsidRPr="00AA6D32">
        <w:rPr>
          <w:rFonts w:ascii="Times New Roman" w:hAnsi="Times New Roman"/>
          <w:color w:val="000000"/>
          <w:sz w:val="28"/>
          <w:lang w:val="ru-RU"/>
        </w:rPr>
        <w:t>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</w:t>
      </w:r>
      <w:r w:rsidRPr="00AA6D32">
        <w:rPr>
          <w:rFonts w:ascii="Times New Roman" w:hAnsi="Times New Roman"/>
          <w:color w:val="000000"/>
          <w:sz w:val="28"/>
          <w:lang w:val="ru-RU"/>
        </w:rPr>
        <w:t>опорой на контекст и с использованием словаря; находить в тексте примеры использования слов в прямом и переносном значении;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сравнение, эпитет);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</w:t>
      </w:r>
      <w:r w:rsidRPr="00AA6D32">
        <w:rPr>
          <w:rFonts w:ascii="Times New Roman" w:hAnsi="Times New Roman"/>
          <w:color w:val="000000"/>
          <w:sz w:val="28"/>
          <w:lang w:val="ru-RU"/>
        </w:rPr>
        <w:t>ения подробно, выборочно, от лица героя, от третьего лица;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5 предложений);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</w:t>
      </w:r>
      <w:r w:rsidRPr="00AA6D32">
        <w:rPr>
          <w:rFonts w:ascii="Times New Roman" w:hAnsi="Times New Roman"/>
          <w:color w:val="000000"/>
          <w:sz w:val="28"/>
          <w:lang w:val="ru-RU"/>
        </w:rPr>
        <w:t>учётом рекомендательного списка, используя картотеки, рассказывать о прочитанной книге;</w:t>
      </w:r>
    </w:p>
    <w:p w:rsidR="00BB1FBB" w:rsidRPr="00AA6D32" w:rsidRDefault="003B48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BB1FBB" w:rsidRDefault="003B48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</w:t>
      </w:r>
      <w:r w:rsidRPr="00AA6D32">
        <w:rPr>
          <w:rFonts w:ascii="Times New Roman" w:hAnsi="Times New Roman"/>
          <w:color w:val="000000"/>
          <w:sz w:val="28"/>
          <w:lang w:val="ru-RU"/>
        </w:rPr>
        <w:t>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</w:t>
      </w:r>
      <w:r w:rsidRPr="00AA6D32">
        <w:rPr>
          <w:rFonts w:ascii="Times New Roman" w:hAnsi="Times New Roman"/>
          <w:color w:val="000000"/>
          <w:sz w:val="28"/>
          <w:lang w:val="ru-RU"/>
        </w:rPr>
        <w:t>ий;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</w:t>
      </w:r>
      <w:r w:rsidRPr="00AA6D32">
        <w:rPr>
          <w:rFonts w:ascii="Times New Roman" w:hAnsi="Times New Roman"/>
          <w:color w:val="000000"/>
          <w:sz w:val="28"/>
          <w:lang w:val="ru-RU"/>
        </w:rPr>
        <w:t>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различать художественные пр</w:t>
      </w:r>
      <w:r w:rsidRPr="00AA6D32">
        <w:rPr>
          <w:rFonts w:ascii="Times New Roman" w:hAnsi="Times New Roman"/>
          <w:color w:val="000000"/>
          <w:sz w:val="28"/>
          <w:lang w:val="ru-RU"/>
        </w:rPr>
        <w:t>оизведения и познавательные тексты;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</w:t>
      </w:r>
      <w:r w:rsidRPr="00AA6D32">
        <w:rPr>
          <w:rFonts w:ascii="Times New Roman" w:hAnsi="Times New Roman"/>
          <w:color w:val="000000"/>
          <w:sz w:val="28"/>
          <w:lang w:val="ru-RU"/>
        </w:rPr>
        <w:t>ушанного/прочитанного произведения: отвечать и формулировать вопросы к учебным и художественным текстам;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</w:t>
      </w:r>
      <w:r w:rsidRPr="00AA6D32">
        <w:rPr>
          <w:rFonts w:ascii="Times New Roman" w:hAnsi="Times New Roman"/>
          <w:color w:val="000000"/>
          <w:sz w:val="28"/>
          <w:lang w:val="ru-RU"/>
        </w:rPr>
        <w:t>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</w:t>
      </w:r>
      <w:r w:rsidRPr="00AA6D32">
        <w:rPr>
          <w:rFonts w:ascii="Times New Roman" w:hAnsi="Times New Roman"/>
          <w:color w:val="000000"/>
          <w:sz w:val="28"/>
          <w:lang w:val="ru-RU"/>
        </w:rPr>
        <w:t>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</w:t>
      </w:r>
      <w:r w:rsidRPr="00AA6D32">
        <w:rPr>
          <w:rFonts w:ascii="Times New Roman" w:hAnsi="Times New Roman"/>
          <w:color w:val="000000"/>
          <w:sz w:val="28"/>
          <w:lang w:val="ru-RU"/>
        </w:rPr>
        <w:t>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отличать автора произвед</w:t>
      </w:r>
      <w:r w:rsidRPr="00AA6D32">
        <w:rPr>
          <w:rFonts w:ascii="Times New Roman" w:hAnsi="Times New Roman"/>
          <w:color w:val="000000"/>
          <w:sz w:val="28"/>
          <w:lang w:val="ru-RU"/>
        </w:rPr>
        <w:t>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</w:t>
      </w:r>
      <w:r w:rsidRPr="00AA6D32">
        <w:rPr>
          <w:rFonts w:ascii="Times New Roman" w:hAnsi="Times New Roman"/>
          <w:color w:val="000000"/>
          <w:sz w:val="28"/>
          <w:lang w:val="ru-RU"/>
        </w:rPr>
        <w:t>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</w:t>
      </w:r>
      <w:r w:rsidRPr="00AA6D32">
        <w:rPr>
          <w:rFonts w:ascii="Times New Roman" w:hAnsi="Times New Roman"/>
          <w:color w:val="000000"/>
          <w:sz w:val="28"/>
          <w:lang w:val="ru-RU"/>
        </w:rPr>
        <w:t>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</w:t>
      </w:r>
      <w:r w:rsidRPr="00AA6D32">
        <w:rPr>
          <w:rFonts w:ascii="Times New Roman" w:hAnsi="Times New Roman"/>
          <w:color w:val="000000"/>
          <w:sz w:val="28"/>
          <w:lang w:val="ru-RU"/>
        </w:rPr>
        <w:t>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(кратко), от лица героя, с изменением лица рассказчика, от третьего лица;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читать по ролям с собл</w:t>
      </w:r>
      <w:r w:rsidRPr="00AA6D32">
        <w:rPr>
          <w:rFonts w:ascii="Times New Roman" w:hAnsi="Times New Roman"/>
          <w:color w:val="000000"/>
          <w:sz w:val="28"/>
          <w:lang w:val="ru-RU"/>
        </w:rPr>
        <w:t>юдением норм произношения, инсценировать небольшие эпизоды из произведения;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</w:t>
      </w:r>
      <w:r w:rsidRPr="00AA6D32">
        <w:rPr>
          <w:rFonts w:ascii="Times New Roman" w:hAnsi="Times New Roman"/>
          <w:color w:val="000000"/>
          <w:sz w:val="28"/>
          <w:lang w:val="ru-RU"/>
        </w:rPr>
        <w:t>нный письменный текст;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</w:t>
      </w:r>
      <w:r w:rsidRPr="00AA6D32">
        <w:rPr>
          <w:rFonts w:ascii="Times New Roman" w:hAnsi="Times New Roman"/>
          <w:color w:val="000000"/>
          <w:sz w:val="28"/>
          <w:lang w:val="ru-RU"/>
        </w:rPr>
        <w:t>дания (обложку, оглавление, аннотацию, иллюстрации, предисловие, приложения, сноски, примечания);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B1FBB" w:rsidRPr="00AA6D32" w:rsidRDefault="003B48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BB1FBB" w:rsidRDefault="003B48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</w:t>
      </w:r>
      <w:r w:rsidRPr="00AA6D32">
        <w:rPr>
          <w:rFonts w:ascii="Times New Roman" w:hAnsi="Times New Roman"/>
          <w:color w:val="000000"/>
          <w:sz w:val="28"/>
          <w:lang w:val="ru-RU"/>
        </w:rPr>
        <w:t>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</w:t>
      </w:r>
      <w:r w:rsidRPr="00AA6D32">
        <w:rPr>
          <w:rFonts w:ascii="Times New Roman" w:hAnsi="Times New Roman"/>
          <w:color w:val="000000"/>
          <w:sz w:val="28"/>
          <w:lang w:val="ru-RU"/>
        </w:rPr>
        <w:t>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в соответствии с учебной задачей, использовать разные виды чтения (изучающее, </w:t>
      </w:r>
      <w:r w:rsidRPr="00AA6D32">
        <w:rPr>
          <w:rFonts w:ascii="Times New Roman" w:hAnsi="Times New Roman"/>
          <w:color w:val="000000"/>
          <w:sz w:val="28"/>
          <w:lang w:val="ru-RU"/>
        </w:rPr>
        <w:t>ознакомительное, поисковое выборочное, просмотровое выборочное);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(без отметочного оценивания);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</w:t>
      </w:r>
      <w:r w:rsidRPr="00AA6D32">
        <w:rPr>
          <w:rFonts w:ascii="Times New Roman" w:hAnsi="Times New Roman"/>
          <w:color w:val="000000"/>
          <w:sz w:val="28"/>
          <w:lang w:val="ru-RU"/>
        </w:rPr>
        <w:t>творного произведения (ритм, рифма, строфа), отличать лирическое произведение от эпического;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</w:t>
      </w:r>
      <w:r w:rsidRPr="00AA6D32">
        <w:rPr>
          <w:rFonts w:ascii="Times New Roman" w:hAnsi="Times New Roman"/>
          <w:color w:val="000000"/>
          <w:sz w:val="28"/>
          <w:lang w:val="ru-RU"/>
        </w:rPr>
        <w:t>ьным, учебным и художественным текстам;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</w:t>
      </w:r>
      <w:r w:rsidRPr="00AA6D32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</w:t>
      </w:r>
      <w:r w:rsidRPr="00AA6D32">
        <w:rPr>
          <w:rFonts w:ascii="Times New Roman" w:hAnsi="Times New Roman"/>
          <w:color w:val="000000"/>
          <w:sz w:val="28"/>
          <w:lang w:val="ru-RU"/>
        </w:rPr>
        <w:t>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</w:t>
      </w:r>
      <w:r w:rsidRPr="00AA6D32">
        <w:rPr>
          <w:rFonts w:ascii="Times New Roman" w:hAnsi="Times New Roman"/>
          <w:color w:val="000000"/>
          <w:sz w:val="28"/>
          <w:lang w:val="ru-RU"/>
        </w:rPr>
        <w:t>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</w:t>
      </w:r>
      <w:r w:rsidRPr="00AA6D32">
        <w:rPr>
          <w:rFonts w:ascii="Times New Roman" w:hAnsi="Times New Roman"/>
          <w:color w:val="000000"/>
          <w:sz w:val="28"/>
          <w:lang w:val="ru-RU"/>
        </w:rPr>
        <w:t>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</w:t>
      </w:r>
      <w:r w:rsidRPr="00AA6D32">
        <w:rPr>
          <w:rFonts w:ascii="Times New Roman" w:hAnsi="Times New Roman"/>
          <w:color w:val="000000"/>
          <w:sz w:val="28"/>
          <w:lang w:val="ru-RU"/>
        </w:rPr>
        <w:t>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</w:t>
      </w:r>
      <w:r w:rsidRPr="00AA6D32">
        <w:rPr>
          <w:rFonts w:ascii="Times New Roman" w:hAnsi="Times New Roman"/>
          <w:color w:val="000000"/>
          <w:sz w:val="28"/>
          <w:lang w:val="ru-RU"/>
        </w:rPr>
        <w:t>ержание произведения, эпизод, смысловые части, композиция, сравнение, эпитет, олицетворение, метафора, лирика, эпос, образ);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</w:t>
      </w:r>
      <w:r w:rsidRPr="00AA6D32">
        <w:rPr>
          <w:rFonts w:ascii="Times New Roman" w:hAnsi="Times New Roman"/>
          <w:color w:val="000000"/>
          <w:sz w:val="28"/>
          <w:lang w:val="ru-RU"/>
        </w:rPr>
        <w:t>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</w:t>
      </w:r>
      <w:r w:rsidRPr="00AA6D32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</w:t>
      </w:r>
      <w:r w:rsidRPr="00AA6D32">
        <w:rPr>
          <w:rFonts w:ascii="Times New Roman" w:hAnsi="Times New Roman"/>
          <w:color w:val="000000"/>
          <w:sz w:val="28"/>
          <w:lang w:val="ru-RU"/>
        </w:rPr>
        <w:t>ый текст с учётом правильности, выразительности письменной речи;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</w:t>
      </w:r>
      <w:r w:rsidRPr="00AA6D32">
        <w:rPr>
          <w:rFonts w:ascii="Times New Roman" w:hAnsi="Times New Roman"/>
          <w:color w:val="000000"/>
          <w:sz w:val="28"/>
          <w:lang w:val="ru-RU"/>
        </w:rPr>
        <w:t>олжение прочитанного произведения (не менее 10 предложений);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</w:t>
      </w:r>
      <w:r w:rsidRPr="00AA6D32">
        <w:rPr>
          <w:rFonts w:ascii="Times New Roman" w:hAnsi="Times New Roman"/>
          <w:color w:val="000000"/>
          <w:sz w:val="28"/>
          <w:lang w:val="ru-RU"/>
        </w:rPr>
        <w:t>я с учётом рекомендательного списка, используя картотеки, рассказывать о прочитанной книге;</w:t>
      </w:r>
    </w:p>
    <w:p w:rsidR="00BB1FBB" w:rsidRPr="00AA6D32" w:rsidRDefault="003B48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D32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</w:t>
      </w:r>
      <w:r w:rsidRPr="00AA6D32">
        <w:rPr>
          <w:rFonts w:ascii="Times New Roman" w:hAnsi="Times New Roman"/>
          <w:color w:val="000000"/>
          <w:sz w:val="28"/>
          <w:lang w:val="ru-RU"/>
        </w:rPr>
        <w:t>входа), для получения дополнительной информации в соответствии с учебной задачей.</w:t>
      </w:r>
    </w:p>
    <w:p w:rsidR="00BB1FBB" w:rsidRPr="00AA6D32" w:rsidRDefault="00BB1FBB">
      <w:pPr>
        <w:spacing w:after="0" w:line="264" w:lineRule="auto"/>
        <w:ind w:left="120"/>
        <w:jc w:val="both"/>
        <w:rPr>
          <w:lang w:val="ru-RU"/>
        </w:rPr>
      </w:pPr>
    </w:p>
    <w:p w:rsidR="00BB1FBB" w:rsidRPr="00AA6D32" w:rsidRDefault="00BB1FBB">
      <w:pPr>
        <w:rPr>
          <w:lang w:val="ru-RU"/>
        </w:rPr>
        <w:sectPr w:rsidR="00BB1FBB" w:rsidRPr="00AA6D32">
          <w:pgSz w:w="11906" w:h="16383"/>
          <w:pgMar w:top="1134" w:right="850" w:bottom="1134" w:left="1701" w:header="720" w:footer="720" w:gutter="0"/>
          <w:cols w:space="720"/>
        </w:sectPr>
      </w:pPr>
      <w:bookmarkStart w:id="88" w:name="block-28024544"/>
    </w:p>
    <w:bookmarkEnd w:id="88"/>
    <w:p w:rsidR="00BB1FBB" w:rsidRDefault="003B4824">
      <w:pPr>
        <w:spacing w:after="0"/>
        <w:ind w:left="120"/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1FBB" w:rsidRDefault="003B48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09"/>
        <w:gridCol w:w="1843"/>
        <w:gridCol w:w="1912"/>
        <w:gridCol w:w="2599"/>
      </w:tblGrid>
      <w:tr w:rsidR="00BB1FBB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B1FB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FBB" w:rsidRDefault="00BB1FBB"/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B1FB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народная (фольклорная) 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FBB" w:rsidRDefault="00BB1FBB"/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1FBB" w:rsidRDefault="00BB1FBB"/>
        </w:tc>
      </w:tr>
    </w:tbl>
    <w:p w:rsidR="00BB1FBB" w:rsidRDefault="00BB1FBB">
      <w:pPr>
        <w:sectPr w:rsidR="00B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FBB" w:rsidRDefault="003B48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18"/>
        <w:gridCol w:w="1843"/>
        <w:gridCol w:w="1912"/>
        <w:gridCol w:w="2615"/>
      </w:tblGrid>
      <w:tr w:rsidR="00BB1FBB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</w:tr>
      <w:tr w:rsidR="00BB1FBB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Default="00BB1FBB"/>
        </w:tc>
      </w:tr>
    </w:tbl>
    <w:p w:rsidR="00BB1FBB" w:rsidRDefault="00BB1FBB">
      <w:pPr>
        <w:sectPr w:rsidR="00B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FBB" w:rsidRDefault="003B48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18"/>
        <w:gridCol w:w="1843"/>
        <w:gridCol w:w="1912"/>
        <w:gridCol w:w="2826"/>
      </w:tblGrid>
      <w:tr w:rsidR="00BB1FBB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Default="00BB1FBB"/>
        </w:tc>
      </w:tr>
    </w:tbl>
    <w:p w:rsidR="00BB1FBB" w:rsidRDefault="00BB1FBB">
      <w:pPr>
        <w:sectPr w:rsidR="00B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FBB" w:rsidRDefault="003B48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18"/>
        <w:gridCol w:w="1843"/>
        <w:gridCol w:w="1912"/>
        <w:gridCol w:w="2802"/>
      </w:tblGrid>
      <w:tr w:rsidR="00BB1FBB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FBB" w:rsidRDefault="00BB1FBB"/>
        </w:tc>
      </w:tr>
    </w:tbl>
    <w:p w:rsidR="00BB1FBB" w:rsidRDefault="00BB1FBB">
      <w:pPr>
        <w:sectPr w:rsidR="00B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FBB" w:rsidRDefault="00BB1FBB">
      <w:pPr>
        <w:sectPr w:rsidR="00BB1F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9" w:name="block-28024543"/>
    </w:p>
    <w:bookmarkEnd w:id="89"/>
    <w:p w:rsidR="00BB1FBB" w:rsidRPr="00AA6D32" w:rsidRDefault="003B4824">
      <w:pPr>
        <w:spacing w:after="0"/>
        <w:ind w:left="120"/>
        <w:rPr>
          <w:lang w:val="ru-RU"/>
        </w:rPr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</w:t>
      </w:r>
      <w:r w:rsidRPr="00AA6D32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</w:p>
    <w:p w:rsidR="00BB1FBB" w:rsidRDefault="003B4824">
      <w:pPr>
        <w:spacing w:after="0"/>
        <w:ind w:left="120"/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540"/>
        <w:gridCol w:w="1177"/>
        <w:gridCol w:w="1843"/>
        <w:gridCol w:w="1912"/>
        <w:gridCol w:w="1425"/>
        <w:gridCol w:w="2223"/>
      </w:tblGrid>
      <w:tr w:rsidR="00BB1FBB">
        <w:trPr>
          <w:trHeight w:val="144"/>
          <w:tblCellSpacing w:w="0" w:type="dxa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выбору, например, С.Д. Дрожжин "Привет"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первого звука в слове. Выделение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гласных звуков в слове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Произведение по выбору,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Е.В. Серова "Мой дом"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звуки. Участие в диалоге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буквой ы. Звук [ы]. Буква ы, её функция в слоге-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Произведение по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И.С. Соколов-Микитов "Русский лес"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М.Л. Михайлов "Лесные хоромы"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Т, т. Проведение звукового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Т, т. Согласные звуки [т], [т’]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Р, р.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[р], [р’]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В, 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П, п. Согласные звуки [п], [п’]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 буквами З, з. Отработка навыка чтения предложений с буквами З, 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Д, д.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Сопоставление звуков [д] - [т]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 Г, г. Сопоставление звуков [г] - [к].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Ш, ш. Проведение звукового анализа слов с буквами Ш, ш. Звук [ш]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Произведение по выбору, например, М.М. </w:t>
            </w:r>
            <w:r>
              <w:rPr>
                <w:rFonts w:ascii="Times New Roman" w:hAnsi="Times New Roman"/>
                <w:color w:val="000000"/>
                <w:sz w:val="24"/>
              </w:rPr>
              <w:t>Пришвин "Лисичкин хлеб"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Ё, ё. Звуки [й’о], [’о]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звукового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Й, 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Х, х.Проведение звукового анализа слов с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Х, 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Ехали два мужика..."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стихотворений о животных. Произведение по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А.А. Блок "Зайчик"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проивзедений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Д. Берестов. «Читалочка». Е. И. Чарушин. «Как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мальчик Женя научился говорить букву «р»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Щ,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щ. Сочетания ЧА — ЩА, ЧУ — ЩУ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А.Л.Барто "Помощница", "Зайка", "Игра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 слова"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урок. Совершенствование навыка чтения. А.А. Шибаев "Беспокойные соседки", "Познакомились"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урок.Определение темы произведения: о животных. На примере произведений Е.И. Чарушина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Ответы на вопросы по содержанию произведения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Л.Н. Толстого о детях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сказки И. Токмаковой «Аля, Кляксич и буква «А»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«Лисица и тетерев», «Лиса и рак»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сказки Е. Чарушина «Теремок» и русской народной сказки «Рукавичка»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К.Д.Ушинского «Петух и собака»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- средство воспитания живости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ума, сообразительности.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фантазий и чудес в произведениях Б. В. Заходер "Моя Вообразилия", Ю. Мориц "Сто фантазий"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главной 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произведения: о жизни, играх, делах детей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Ю.И. Ермолаев «Лучший </w:t>
            </w:r>
            <w:r>
              <w:rPr>
                <w:rFonts w:ascii="Times New Roman" w:hAnsi="Times New Roman"/>
                <w:color w:val="000000"/>
                <w:sz w:val="24"/>
              </w:rPr>
              <w:t>друг»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произведения Е.А. Пермяка «Торопливый ножик»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произведений А.Л. Барто «Я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лишний», Р. С. Сефа "Совет", В. Н. Орлова "Если дружбой..."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М. С. Пляцковского "Сердитый дог Буль"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На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произведений А.В. Митяева «За что я люблю маму», С. Я. Маршака "Хороший день"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произведения М.М. Пришвина "Ёж"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Чарушина «Про Томку», Сладкова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"Лисица и Ёж"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Default="00BB1FBB"/>
        </w:tc>
      </w:tr>
    </w:tbl>
    <w:p w:rsidR="00BB1FBB" w:rsidRDefault="00BB1FBB">
      <w:pPr>
        <w:sectPr w:rsidR="00B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FBB" w:rsidRDefault="003B4824" w:rsidP="00AA6D32">
      <w:pPr>
        <w:spacing w:after="0"/>
        <w:ind w:left="120"/>
        <w:sectPr w:rsidR="00BB1FB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0" w:name="_GoBack"/>
      <w:bookmarkEnd w:id="90"/>
    </w:p>
    <w:p w:rsidR="00BB1FBB" w:rsidRDefault="003B48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960"/>
        <w:gridCol w:w="1143"/>
        <w:gridCol w:w="1843"/>
        <w:gridCol w:w="1912"/>
        <w:gridCol w:w="1425"/>
        <w:gridCol w:w="2863"/>
      </w:tblGrid>
      <w:tr w:rsidR="00BB1FBB">
        <w:trPr>
          <w:trHeight w:val="144"/>
          <w:tblCellSpacing w:w="0" w:type="dxa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чтения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литературы и фольклора, осознание важности читательской деятельности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использование образных слов, пословиц и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разного вида (о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бытовые)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выразительность, напевность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Олицетворение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как одно из средств выразительности лирического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глаза прищуря»,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сказки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Салтане…»: приём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повтора как основа изменения сюжета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устного рассказа «Почему я люблю сказки А. 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басней И.А.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Крылова «Ворона и Лисица»: тема, мораль, герои, особенности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сюжета были «Прыжок» Л.Н. Толстого: главные герои, отдельные эпизоды,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композиции (начало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реальным событием. На примере были «Прыжок»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</w:t>
            </w:r>
            <w:r>
              <w:rPr>
                <w:rFonts w:ascii="Times New Roman" w:hAnsi="Times New Roman"/>
                <w:color w:val="000000"/>
                <w:sz w:val="24"/>
              </w:rPr>
              <w:t>дения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«Моя любимая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книга»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рассказа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«Берёза»: средства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произведении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И.С. Соколова-Микитова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преданность животных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рассказа В.Ю. Драгунского "Он живой и светится"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товского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К. Г. Паустовского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характеров героев-животных в рассказах писателей.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«Взаимоотношения человека и животных»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события сюжета произведения А.П.Гайдара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 (описание штаба) в создании образов героев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 произведения А.П.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рассказа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предметы 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помощники в литературных сказках Ш. Перро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писатель» на примере изученных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Default="00BB1FBB"/>
        </w:tc>
      </w:tr>
    </w:tbl>
    <w:p w:rsidR="00BB1FBB" w:rsidRDefault="00BB1FBB">
      <w:pPr>
        <w:sectPr w:rsidR="00B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FBB" w:rsidRDefault="003B4824" w:rsidP="00AA6D32">
      <w:pPr>
        <w:spacing w:after="0"/>
        <w:ind w:left="120"/>
        <w:sectPr w:rsidR="00BB1FB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B1FBB" w:rsidRDefault="00BB1FBB">
      <w:pPr>
        <w:sectPr w:rsidR="00BB1F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1" w:name="block-28024547"/>
    </w:p>
    <w:bookmarkEnd w:id="91"/>
    <w:p w:rsidR="00BB1FBB" w:rsidRPr="00AA6D32" w:rsidRDefault="003B4824">
      <w:pPr>
        <w:spacing w:after="0"/>
        <w:ind w:left="120"/>
        <w:rPr>
          <w:lang w:val="ru-RU"/>
        </w:rPr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BB1FBB" w:rsidRDefault="003B4824">
      <w:pPr>
        <w:spacing w:after="0"/>
        <w:ind w:left="120"/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581"/>
        <w:gridCol w:w="1207"/>
        <w:gridCol w:w="1843"/>
        <w:gridCol w:w="1912"/>
        <w:gridCol w:w="1349"/>
        <w:gridCol w:w="2223"/>
      </w:tblGrid>
      <w:tr w:rsidR="00BB1FBB">
        <w:trPr>
          <w:trHeight w:val="144"/>
          <w:tblCellSpacing w:w="0" w:type="dxa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Произведение по выбору,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Произведение по выбору, например,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В.К.Железников "История с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В.Г.Сутеев "Дядя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В.В.Бианки "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ь.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урок.Чтение небольших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На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(авторских) сказках. На примере произведений В.Г. Сутеева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Ю.И. Ермолаев </w:t>
            </w:r>
            <w:r>
              <w:rPr>
                <w:rFonts w:ascii="Times New Roman" w:hAnsi="Times New Roman"/>
                <w:color w:val="000000"/>
                <w:sz w:val="24"/>
              </w:rPr>
              <w:t>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Отражение в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взаимоотношениях человека 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явлениях. На примере стихотворений В.В. Лунина «Я видел чудо», Р.С. Сефа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Default="00BB1FBB"/>
        </w:tc>
      </w:tr>
    </w:tbl>
    <w:p w:rsidR="00BB1FBB" w:rsidRDefault="00BB1FBB">
      <w:pPr>
        <w:sectPr w:rsidR="00B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FBB" w:rsidRDefault="003B48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474"/>
        <w:gridCol w:w="1250"/>
        <w:gridCol w:w="1843"/>
        <w:gridCol w:w="1912"/>
        <w:gridCol w:w="1349"/>
        <w:gridCol w:w="2223"/>
      </w:tblGrid>
      <w:tr w:rsidR="00BB1FBB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К.Г.Паустовского «Мещёрская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особенности построения и язык.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Обсыпается весь наш </w:t>
            </w:r>
            <w:r>
              <w:rPr>
                <w:rFonts w:ascii="Times New Roman" w:hAnsi="Times New Roman"/>
                <w:color w:val="000000"/>
                <w:sz w:val="24"/>
              </w:rPr>
              <w:t>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Произведения по выбору, например,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писателей. на выбор,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дружбы в рассказе Е.А.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зимнего леса в рассказе И.С.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А.С.Пушкина «Вот север, тучи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картинах художников и произведениях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сюжетов и героев русской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Волшебный мир сказок. «У лукоморья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удмуртская народная сказка «Мышь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животных в художественном и научно-познавательном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выраженная в малых жанрах устного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Произведения по выбору, например, А.А. Фет «Уж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Высотской «Одуванчик» и М.М. Пришвина «Золотой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весеннего пейзажа в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весенней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Произведения по выбору, например, Р.С. Сеф «Если ты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Ш.Перро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Ладонщиков «Лучший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урок.Восприятие лета в произведении И.З.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урок.Средства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Default="00BB1FBB"/>
        </w:tc>
      </w:tr>
    </w:tbl>
    <w:p w:rsidR="00BB1FBB" w:rsidRDefault="00BB1FBB">
      <w:pPr>
        <w:sectPr w:rsidR="00B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FBB" w:rsidRDefault="003B48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977"/>
        <w:gridCol w:w="1179"/>
        <w:gridCol w:w="1843"/>
        <w:gridCol w:w="1912"/>
        <w:gridCol w:w="1349"/>
        <w:gridCol w:w="2863"/>
      </w:tblGrid>
      <w:tr w:rsidR="00BB1FBB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К.Д. Ушинского «Наше отечество»: чувство любви к Родине,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стихотворения С.А. Васильева «Россия»: интонация, темп, ритм, логические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жанров фольклора: потешки, небылицы,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русская народная сказка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</w:t>
            </w:r>
            <w:r>
              <w:rPr>
                <w:rFonts w:ascii="Times New Roman" w:hAnsi="Times New Roman"/>
                <w:color w:val="000000"/>
                <w:sz w:val="24"/>
              </w:rPr>
              <w:t>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«Фольклор (устное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художественной литературы 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басней И.А. Крылова «Ворона и Лисица»: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отрицательных героев, примеры превращений и чудес в сказке А.С.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пейзажа в стихотворениях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художественного 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произведения с реальным событием. На примере были «Прыжок» Л.Н.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жанровое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Олицетворение как одно из средств выразительности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урок.Сравнение средств создания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И.С.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[Научно-естественные сведения 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лирических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На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Мужество и бесстрашие – качества, проявляемые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 (описание штаба) в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Паустовского К.Г. «Кот-ворюга»: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взаимоотношения человека и животного на примере рассказа Паустовского К.Г.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«Любовь и забота о братьях наших меньших» по изученным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в рассказах зарубежных писа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рассказа Джека Лондона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Default="00BB1FBB"/>
        </w:tc>
      </w:tr>
    </w:tbl>
    <w:p w:rsidR="00BB1FBB" w:rsidRDefault="00BB1FBB">
      <w:pPr>
        <w:sectPr w:rsidR="00B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FBB" w:rsidRDefault="003B48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950"/>
        <w:gridCol w:w="1204"/>
        <w:gridCol w:w="1843"/>
        <w:gridCol w:w="1912"/>
        <w:gridCol w:w="1349"/>
        <w:gridCol w:w="2826"/>
      </w:tblGrid>
      <w:tr w:rsidR="00BB1FBB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FBB" w:rsidRDefault="00BB1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FBB" w:rsidRDefault="00BB1FBB"/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Любовь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народной исторической песни: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«Защитник Отечества» по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композиции волшебной сказки. На примере русской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«Фольклор –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языка. На примере басен Крылов И.А. «Стрекоза 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осени в лирических произведениях А.С. Пушкина: сравнения,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«Творчество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П.П.Ершова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и его волшебного помощника сказки П.П.Ершова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явления природы в стихотворении В.А. Жуковский «Загадка»: приёмы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Гарин-Михайловского «Детство Тёмы» (отдельные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героев-детей в рассказе А.П. Чехова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основе изученных лирических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создания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о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изученного в 4 </w:t>
            </w: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</w:tr>
      <w:tr w:rsidR="00BB1FBB" w:rsidRPr="00AA6D3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FBB" w:rsidRDefault="00B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F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Pr="00AA6D32" w:rsidRDefault="003B4824">
            <w:pPr>
              <w:spacing w:after="0"/>
              <w:ind w:left="135"/>
              <w:rPr>
                <w:lang w:val="ru-RU"/>
              </w:rPr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 w:rsidRPr="00AA6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FBB" w:rsidRDefault="003B4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FBB" w:rsidRDefault="00BB1FBB"/>
        </w:tc>
      </w:tr>
    </w:tbl>
    <w:p w:rsidR="00BB1FBB" w:rsidRDefault="00BB1FBB">
      <w:pPr>
        <w:sectPr w:rsidR="00B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FBB" w:rsidRDefault="00BB1FBB">
      <w:pPr>
        <w:sectPr w:rsidR="00BB1F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2" w:name="block-28024545"/>
    </w:p>
    <w:bookmarkEnd w:id="92"/>
    <w:p w:rsidR="00BB1FBB" w:rsidRDefault="003B48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1FBB" w:rsidRDefault="003B48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1FBB" w:rsidRDefault="00BB1FBB">
      <w:pPr>
        <w:spacing w:after="0" w:line="480" w:lineRule="auto"/>
        <w:ind w:left="120"/>
      </w:pPr>
    </w:p>
    <w:p w:rsidR="00BB1FBB" w:rsidRDefault="00BB1FBB">
      <w:pPr>
        <w:spacing w:after="0" w:line="480" w:lineRule="auto"/>
        <w:ind w:left="120"/>
      </w:pPr>
    </w:p>
    <w:p w:rsidR="00BB1FBB" w:rsidRDefault="00BB1FBB">
      <w:pPr>
        <w:spacing w:after="0"/>
        <w:ind w:left="120"/>
      </w:pPr>
    </w:p>
    <w:p w:rsidR="00BB1FBB" w:rsidRDefault="003B48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BB1FBB" w:rsidRDefault="00BB1FBB">
      <w:pPr>
        <w:spacing w:after="0" w:line="480" w:lineRule="auto"/>
        <w:ind w:left="120"/>
      </w:pPr>
    </w:p>
    <w:p w:rsidR="00BB1FBB" w:rsidRDefault="00BB1FBB">
      <w:pPr>
        <w:spacing w:after="0"/>
        <w:ind w:left="120"/>
      </w:pPr>
    </w:p>
    <w:p w:rsidR="00BB1FBB" w:rsidRPr="00AA6D32" w:rsidRDefault="003B4824">
      <w:pPr>
        <w:spacing w:after="0" w:line="480" w:lineRule="auto"/>
        <w:ind w:left="120"/>
        <w:rPr>
          <w:lang w:val="ru-RU"/>
        </w:rPr>
      </w:pPr>
      <w:r w:rsidRPr="00AA6D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1FBB" w:rsidRPr="00AA6D32" w:rsidRDefault="00BB1FBB">
      <w:pPr>
        <w:spacing w:after="0" w:line="480" w:lineRule="auto"/>
        <w:ind w:left="120"/>
        <w:rPr>
          <w:lang w:val="ru-RU"/>
        </w:rPr>
      </w:pPr>
    </w:p>
    <w:p w:rsidR="00BB1FBB" w:rsidRPr="00AA6D32" w:rsidRDefault="00BB1FBB">
      <w:pPr>
        <w:rPr>
          <w:lang w:val="ru-RU"/>
        </w:rPr>
        <w:sectPr w:rsidR="00BB1FBB" w:rsidRPr="00AA6D32">
          <w:pgSz w:w="11906" w:h="16383"/>
          <w:pgMar w:top="1134" w:right="850" w:bottom="1134" w:left="1701" w:header="720" w:footer="720" w:gutter="0"/>
          <w:cols w:space="720"/>
        </w:sectPr>
      </w:pPr>
      <w:bookmarkStart w:id="93" w:name="block-28024546"/>
    </w:p>
    <w:bookmarkEnd w:id="93"/>
    <w:p w:rsidR="00BB1FBB" w:rsidRPr="00AA6D32" w:rsidRDefault="00BB1FBB">
      <w:pPr>
        <w:rPr>
          <w:lang w:val="ru-RU"/>
        </w:rPr>
      </w:pPr>
    </w:p>
    <w:sectPr w:rsidR="00BB1FBB" w:rsidRPr="00AA6D3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24" w:rsidRDefault="003B4824">
      <w:pPr>
        <w:spacing w:line="240" w:lineRule="auto"/>
      </w:pPr>
      <w:r>
        <w:separator/>
      </w:r>
    </w:p>
  </w:endnote>
  <w:endnote w:type="continuationSeparator" w:id="0">
    <w:p w:rsidR="003B4824" w:rsidRDefault="003B4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24" w:rsidRDefault="003B4824">
      <w:pPr>
        <w:spacing w:after="0"/>
      </w:pPr>
      <w:r>
        <w:separator/>
      </w:r>
    </w:p>
  </w:footnote>
  <w:footnote w:type="continuationSeparator" w:id="0">
    <w:p w:rsidR="003B4824" w:rsidRDefault="003B48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singleLevel"/>
    <w:tmpl w:val="813A4B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243FCF68"/>
    <w:multiLevelType w:val="singleLevel"/>
    <w:tmpl w:val="243F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3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4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5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6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7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8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9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1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2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3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4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5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6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0"/>
  </w:num>
  <w:num w:numId="3">
    <w:abstractNumId w:val="29"/>
  </w:num>
  <w:num w:numId="4">
    <w:abstractNumId w:val="8"/>
  </w:num>
  <w:num w:numId="5">
    <w:abstractNumId w:val="6"/>
  </w:num>
  <w:num w:numId="6">
    <w:abstractNumId w:val="17"/>
  </w:num>
  <w:num w:numId="7">
    <w:abstractNumId w:val="21"/>
  </w:num>
  <w:num w:numId="8">
    <w:abstractNumId w:val="33"/>
  </w:num>
  <w:num w:numId="9">
    <w:abstractNumId w:val="16"/>
  </w:num>
  <w:num w:numId="10">
    <w:abstractNumId w:val="2"/>
  </w:num>
  <w:num w:numId="11">
    <w:abstractNumId w:val="22"/>
  </w:num>
  <w:num w:numId="12">
    <w:abstractNumId w:val="30"/>
  </w:num>
  <w:num w:numId="13">
    <w:abstractNumId w:val="9"/>
  </w:num>
  <w:num w:numId="14">
    <w:abstractNumId w:val="26"/>
  </w:num>
  <w:num w:numId="15">
    <w:abstractNumId w:val="13"/>
  </w:num>
  <w:num w:numId="16">
    <w:abstractNumId w:val="20"/>
  </w:num>
  <w:num w:numId="17">
    <w:abstractNumId w:val="12"/>
  </w:num>
  <w:num w:numId="18">
    <w:abstractNumId w:val="11"/>
  </w:num>
  <w:num w:numId="19">
    <w:abstractNumId w:val="4"/>
  </w:num>
  <w:num w:numId="20">
    <w:abstractNumId w:val="25"/>
  </w:num>
  <w:num w:numId="21">
    <w:abstractNumId w:val="31"/>
  </w:num>
  <w:num w:numId="22">
    <w:abstractNumId w:val="18"/>
  </w:num>
  <w:num w:numId="23">
    <w:abstractNumId w:val="24"/>
  </w:num>
  <w:num w:numId="24">
    <w:abstractNumId w:val="5"/>
  </w:num>
  <w:num w:numId="25">
    <w:abstractNumId w:val="35"/>
  </w:num>
  <w:num w:numId="26">
    <w:abstractNumId w:val="34"/>
  </w:num>
  <w:num w:numId="27">
    <w:abstractNumId w:val="7"/>
  </w:num>
  <w:num w:numId="28">
    <w:abstractNumId w:val="32"/>
  </w:num>
  <w:num w:numId="29">
    <w:abstractNumId w:val="3"/>
  </w:num>
  <w:num w:numId="30">
    <w:abstractNumId w:val="23"/>
  </w:num>
  <w:num w:numId="31">
    <w:abstractNumId w:val="1"/>
  </w:num>
  <w:num w:numId="32">
    <w:abstractNumId w:val="28"/>
  </w:num>
  <w:num w:numId="33">
    <w:abstractNumId w:val="36"/>
  </w:num>
  <w:num w:numId="34">
    <w:abstractNumId w:val="0"/>
  </w:num>
  <w:num w:numId="35">
    <w:abstractNumId w:val="19"/>
  </w:num>
  <w:num w:numId="36">
    <w:abstractNumId w:val="2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1FBB"/>
    <w:rsid w:val="003B4824"/>
    <w:rsid w:val="00AA6D32"/>
    <w:rsid w:val="00BB1FBB"/>
    <w:rsid w:val="0B0D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096" TargetMode="External"/><Relationship Id="rId299" Type="http://schemas.openxmlformats.org/officeDocument/2006/relationships/hyperlink" Target="https://m.edsoo.ru/f2a09ae8" TargetMode="External"/><Relationship Id="rId21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8bc4d8a6" TargetMode="External"/><Relationship Id="rId159" Type="http://schemas.openxmlformats.org/officeDocument/2006/relationships/hyperlink" Target="https://m.edsoo.ru/f29f488c" TargetMode="External"/><Relationship Id="rId324" Type="http://schemas.openxmlformats.org/officeDocument/2006/relationships/hyperlink" Target="https://m.edsoo.ru/f29f91d4" TargetMode="External"/><Relationship Id="rId366" Type="http://schemas.openxmlformats.org/officeDocument/2006/relationships/hyperlink" Target="https://m.edsoo.ru/f29fd43c" TargetMode="External"/><Relationship Id="rId170" Type="http://schemas.openxmlformats.org/officeDocument/2006/relationships/hyperlink" Target="https://m.edsoo.ru/8bc4a25a" TargetMode="External"/><Relationship Id="rId226" Type="http://schemas.openxmlformats.org/officeDocument/2006/relationships/hyperlink" Target="https://m.edsoo.ru/8bc4d784" TargetMode="External"/><Relationship Id="rId433" Type="http://schemas.openxmlformats.org/officeDocument/2006/relationships/theme" Target="theme/theme1.xml"/><Relationship Id="rId268" Type="http://schemas.openxmlformats.org/officeDocument/2006/relationships/hyperlink" Target="https://m.edsoo.ru/8bc53a12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80c" TargetMode="External"/><Relationship Id="rId128" Type="http://schemas.openxmlformats.org/officeDocument/2006/relationships/hyperlink" Target="https://m.edsoo.ru/8bc518de" TargetMode="External"/><Relationship Id="rId335" Type="http://schemas.openxmlformats.org/officeDocument/2006/relationships/hyperlink" Target="https://m.edsoo.ru/f29f86d0" TargetMode="External"/><Relationship Id="rId377" Type="http://schemas.openxmlformats.org/officeDocument/2006/relationships/hyperlink" Target="https://m.edsoo.ru/f29fe6ac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bc489a0" TargetMode="External"/><Relationship Id="rId237" Type="http://schemas.openxmlformats.org/officeDocument/2006/relationships/hyperlink" Target="https://m.edsoo.ru/8bc4fe30" TargetMode="External"/><Relationship Id="rId402" Type="http://schemas.openxmlformats.org/officeDocument/2006/relationships/hyperlink" Target="https://m.edsoo.ru/f29fecba" TargetMode="External"/><Relationship Id="rId279" Type="http://schemas.openxmlformats.org/officeDocument/2006/relationships/hyperlink" Target="https://m.edsoo.ru/8bc50bbe" TargetMode="External"/><Relationship Id="rId43" Type="http://schemas.openxmlformats.org/officeDocument/2006/relationships/hyperlink" Target="https://m.edsoo.ru/8bc4b420" TargetMode="External"/><Relationship Id="rId139" Type="http://schemas.openxmlformats.org/officeDocument/2006/relationships/hyperlink" Target="https://m.edsoo.ru/f29f3a5e" TargetMode="External"/><Relationship Id="rId290" Type="http://schemas.openxmlformats.org/officeDocument/2006/relationships/hyperlink" Target="https://m.edsoo.ru/f29f41de" TargetMode="External"/><Relationship Id="rId304" Type="http://schemas.openxmlformats.org/officeDocument/2006/relationships/hyperlink" Target="https://m.edsoo.ru/f29f5afc" TargetMode="External"/><Relationship Id="rId346" Type="http://schemas.openxmlformats.org/officeDocument/2006/relationships/hyperlink" Target="https://m.edsoo.ru/f2a0c00e" TargetMode="External"/><Relationship Id="rId388" Type="http://schemas.openxmlformats.org/officeDocument/2006/relationships/hyperlink" Target="https://m.edsoo.ru/f29fc0aa" TargetMode="External"/><Relationship Id="rId85" Type="http://schemas.openxmlformats.org/officeDocument/2006/relationships/hyperlink" Target="https://m.edsoo.ru/8bc4e35a" TargetMode="External"/><Relationship Id="rId150" Type="http://schemas.openxmlformats.org/officeDocument/2006/relationships/hyperlink" Target="https://m.edsoo.ru/f29f3630" TargetMode="External"/><Relationship Id="rId192" Type="http://schemas.openxmlformats.org/officeDocument/2006/relationships/hyperlink" Target="https://m.edsoo.ru/8bc4bc7c" TargetMode="External"/><Relationship Id="rId206" Type="http://schemas.openxmlformats.org/officeDocument/2006/relationships/hyperlink" Target="https://m.edsoo.ru/8bc4c5c8" TargetMode="External"/><Relationship Id="rId413" Type="http://schemas.openxmlformats.org/officeDocument/2006/relationships/hyperlink" Target="https://m.edsoo.ru/f2a0bee2" TargetMode="External"/><Relationship Id="rId248" Type="http://schemas.openxmlformats.org/officeDocument/2006/relationships/hyperlink" Target="https://m.edsoo.ru/8bc518de" TargetMode="External"/><Relationship Id="rId269" Type="http://schemas.openxmlformats.org/officeDocument/2006/relationships/hyperlink" Target="https://m.edsoo.ru/8bc541a6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7a6e" TargetMode="External"/><Relationship Id="rId129" Type="http://schemas.openxmlformats.org/officeDocument/2006/relationships/hyperlink" Target="https://m.edsoo.ru/8bc519f6" TargetMode="External"/><Relationship Id="rId280" Type="http://schemas.openxmlformats.org/officeDocument/2006/relationships/hyperlink" Target="https://m.edsoo.ru/8bc523ba" TargetMode="External"/><Relationship Id="rId315" Type="http://schemas.openxmlformats.org/officeDocument/2006/relationships/hyperlink" Target="https://m.edsoo.ru/f29f6c04" TargetMode="External"/><Relationship Id="rId336" Type="http://schemas.openxmlformats.org/officeDocument/2006/relationships/hyperlink" Target="https://m.edsoo.ru/f29f7ba4" TargetMode="External"/><Relationship Id="rId357" Type="http://schemas.openxmlformats.org/officeDocument/2006/relationships/hyperlink" Target="https://m.edsoo.ru/f29fac6e" TargetMode="External"/><Relationship Id="rId54" Type="http://schemas.openxmlformats.org/officeDocument/2006/relationships/hyperlink" Target="https://m.edsoo.ru/8bc4a4f8" TargetMode="External"/><Relationship Id="rId75" Type="http://schemas.openxmlformats.org/officeDocument/2006/relationships/hyperlink" Target="https://m.edsoo.ru/8bc4cc80" TargetMode="External"/><Relationship Id="rId96" Type="http://schemas.openxmlformats.org/officeDocument/2006/relationships/hyperlink" Target="https://m.edsoo.ru/8bc4f1c4" TargetMode="External"/><Relationship Id="rId140" Type="http://schemas.openxmlformats.org/officeDocument/2006/relationships/hyperlink" Target="https://m.edsoo.ru/f29f3b80" TargetMode="External"/><Relationship Id="rId161" Type="http://schemas.openxmlformats.org/officeDocument/2006/relationships/hyperlink" Target="https://m.edsoo.ru/f29f4666" TargetMode="External"/><Relationship Id="rId182" Type="http://schemas.openxmlformats.org/officeDocument/2006/relationships/hyperlink" Target="https://m.edsoo.ru/8bc48ab8" TargetMode="External"/><Relationship Id="rId217" Type="http://schemas.openxmlformats.org/officeDocument/2006/relationships/hyperlink" Target="https://m.edsoo.ru/8bc4f066" TargetMode="External"/><Relationship Id="rId378" Type="http://schemas.openxmlformats.org/officeDocument/2006/relationships/hyperlink" Target="https://m.edsoo.ru/f29fb420" TargetMode="External"/><Relationship Id="rId399" Type="http://schemas.openxmlformats.org/officeDocument/2006/relationships/hyperlink" Target="https://m.edsoo.ru/f29fe8dc" TargetMode="External"/><Relationship Id="rId403" Type="http://schemas.openxmlformats.org/officeDocument/2006/relationships/hyperlink" Target="https://m.edsoo.ru/f2a0a6f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bc4ff70" TargetMode="External"/><Relationship Id="rId259" Type="http://schemas.openxmlformats.org/officeDocument/2006/relationships/hyperlink" Target="https://m.edsoo.ru/8bc52928" TargetMode="External"/><Relationship Id="rId424" Type="http://schemas.openxmlformats.org/officeDocument/2006/relationships/hyperlink" Target="https://m.edsoo.ru/f2a0b1c2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25e0" TargetMode="External"/><Relationship Id="rId270" Type="http://schemas.openxmlformats.org/officeDocument/2006/relationships/hyperlink" Target="https://m.edsoo.ru/8bc5434a" TargetMode="External"/><Relationship Id="rId291" Type="http://schemas.openxmlformats.org/officeDocument/2006/relationships/hyperlink" Target="https://m.edsoo.ru/f29f4d8c" TargetMode="External"/><Relationship Id="rId305" Type="http://schemas.openxmlformats.org/officeDocument/2006/relationships/hyperlink" Target="https://m.edsoo.ru/f29f56ec" TargetMode="External"/><Relationship Id="rId326" Type="http://schemas.openxmlformats.org/officeDocument/2006/relationships/hyperlink" Target="https://m.edsoo.ru/f2a0bdc0" TargetMode="External"/><Relationship Id="rId347" Type="http://schemas.openxmlformats.org/officeDocument/2006/relationships/hyperlink" Target="https://m.edsoo.ru/f2a0c34c" TargetMode="External"/><Relationship Id="rId44" Type="http://schemas.openxmlformats.org/officeDocument/2006/relationships/hyperlink" Target="https://m.edsoo.ru/8bc4b10a" TargetMode="External"/><Relationship Id="rId65" Type="http://schemas.openxmlformats.org/officeDocument/2006/relationships/hyperlink" Target="https://m.edsoo.ru/8bc4d784" TargetMode="External"/><Relationship Id="rId86" Type="http://schemas.openxmlformats.org/officeDocument/2006/relationships/hyperlink" Target="https://m.edsoo.ru/8bc4e684" TargetMode="External"/><Relationship Id="rId130" Type="http://schemas.openxmlformats.org/officeDocument/2006/relationships/hyperlink" Target="https://m.edsoo.ru/8bc51c12" TargetMode="External"/><Relationship Id="rId151" Type="http://schemas.openxmlformats.org/officeDocument/2006/relationships/hyperlink" Target="https://m.edsoo.ru/f29f3928" TargetMode="External"/><Relationship Id="rId368" Type="http://schemas.openxmlformats.org/officeDocument/2006/relationships/hyperlink" Target="https://m.edsoo.ru/f29fd662" TargetMode="External"/><Relationship Id="rId389" Type="http://schemas.openxmlformats.org/officeDocument/2006/relationships/hyperlink" Target="https://m.edsoo.ru/f29fc7bc" TargetMode="External"/><Relationship Id="rId172" Type="http://schemas.openxmlformats.org/officeDocument/2006/relationships/hyperlink" Target="https://m.edsoo.ru/8bc4a4f8" TargetMode="External"/><Relationship Id="rId193" Type="http://schemas.openxmlformats.org/officeDocument/2006/relationships/hyperlink" Target="https://m.edsoo.ru/8bc4be98" TargetMode="External"/><Relationship Id="rId207" Type="http://schemas.openxmlformats.org/officeDocument/2006/relationships/hyperlink" Target="https://m.edsoo.ru/8bc4c6f4" TargetMode="External"/><Relationship Id="rId228" Type="http://schemas.openxmlformats.org/officeDocument/2006/relationships/hyperlink" Target="https://m.edsoo.ru/8bc4e0f8" TargetMode="External"/><Relationship Id="rId249" Type="http://schemas.openxmlformats.org/officeDocument/2006/relationships/hyperlink" Target="https://m.edsoo.ru/8bc519f6" TargetMode="External"/><Relationship Id="rId414" Type="http://schemas.openxmlformats.org/officeDocument/2006/relationships/hyperlink" Target="https://m.edsoo.ru/f2a0b906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7c76" TargetMode="External"/><Relationship Id="rId260" Type="http://schemas.openxmlformats.org/officeDocument/2006/relationships/hyperlink" Target="https://m.edsoo.ru/8bc52a40" TargetMode="External"/><Relationship Id="rId281" Type="http://schemas.openxmlformats.org/officeDocument/2006/relationships/hyperlink" Target="https://m.edsoo.ru/8bc525e0" TargetMode="External"/><Relationship Id="rId316" Type="http://schemas.openxmlformats.org/officeDocument/2006/relationships/hyperlink" Target="https://m.edsoo.ru/f29f783e" TargetMode="External"/><Relationship Id="rId337" Type="http://schemas.openxmlformats.org/officeDocument/2006/relationships/hyperlink" Target="https://m.edsoo.ru/f29f7a78" TargetMode="External"/><Relationship Id="rId34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8bc4a7dc" TargetMode="External"/><Relationship Id="rId76" Type="http://schemas.openxmlformats.org/officeDocument/2006/relationships/hyperlink" Target="https://m.edsoo.ru/8bc4cb68" TargetMode="External"/><Relationship Id="rId97" Type="http://schemas.openxmlformats.org/officeDocument/2006/relationships/hyperlink" Target="https://m.edsoo.ru/8bc514ba" TargetMode="External"/><Relationship Id="rId120" Type="http://schemas.openxmlformats.org/officeDocument/2006/relationships/hyperlink" Target="https://m.edsoo.ru/8bc523ba" TargetMode="External"/><Relationship Id="rId141" Type="http://schemas.openxmlformats.org/officeDocument/2006/relationships/hyperlink" Target="https://m.edsoo.ru/8bc53710" TargetMode="External"/><Relationship Id="rId358" Type="http://schemas.openxmlformats.org/officeDocument/2006/relationships/hyperlink" Target="https://m.edsoo.ru/f29fab56" TargetMode="External"/><Relationship Id="rId379" Type="http://schemas.openxmlformats.org/officeDocument/2006/relationships/hyperlink" Target="https://m.edsoo.ru/f29fb556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m.edsoo.ru/f29f4774" TargetMode="External"/><Relationship Id="rId183" Type="http://schemas.openxmlformats.org/officeDocument/2006/relationships/hyperlink" Target="https://m.edsoo.ru/8bc4aa16" TargetMode="External"/><Relationship Id="rId218" Type="http://schemas.openxmlformats.org/officeDocument/2006/relationships/hyperlink" Target="https://m.edsoo.ru/8bc4ea8a" TargetMode="External"/><Relationship Id="rId239" Type="http://schemas.openxmlformats.org/officeDocument/2006/relationships/hyperlink" Target="https://m.edsoo.ru/8bc50358" TargetMode="External"/><Relationship Id="rId390" Type="http://schemas.openxmlformats.org/officeDocument/2006/relationships/hyperlink" Target="https://m.edsoo.ru/f29fc30c" TargetMode="External"/><Relationship Id="rId404" Type="http://schemas.openxmlformats.org/officeDocument/2006/relationships/hyperlink" Target="https://m.edsoo.ru/f2a0afd8" TargetMode="External"/><Relationship Id="rId425" Type="http://schemas.openxmlformats.org/officeDocument/2006/relationships/hyperlink" Target="https://m.edsoo.ru/f2a0b4c4" TargetMode="External"/><Relationship Id="rId250" Type="http://schemas.openxmlformats.org/officeDocument/2006/relationships/hyperlink" Target="https://m.edsoo.ru/8bc51b04" TargetMode="External"/><Relationship Id="rId271" Type="http://schemas.openxmlformats.org/officeDocument/2006/relationships/hyperlink" Target="https://m.edsoo.ru/8bc53bca" TargetMode="External"/><Relationship Id="rId292" Type="http://schemas.openxmlformats.org/officeDocument/2006/relationships/hyperlink" Target="https://m.edsoo.ru/f29f4774" TargetMode="External"/><Relationship Id="rId306" Type="http://schemas.openxmlformats.org/officeDocument/2006/relationships/hyperlink" Target="https://m.edsoo.ru/f29f5e94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8bc4af70" TargetMode="External"/><Relationship Id="rId66" Type="http://schemas.openxmlformats.org/officeDocument/2006/relationships/hyperlink" Target="https://m.edsoo.ru/8bc4d43c" TargetMode="External"/><Relationship Id="rId87" Type="http://schemas.openxmlformats.org/officeDocument/2006/relationships/hyperlink" Target="https://m.edsoo.ru/8bc4ea8a" TargetMode="External"/><Relationship Id="rId110" Type="http://schemas.openxmlformats.org/officeDocument/2006/relationships/hyperlink" Target="https://m.edsoo.ru/8bc47d84" TargetMode="External"/><Relationship Id="rId131" Type="http://schemas.openxmlformats.org/officeDocument/2006/relationships/hyperlink" Target="https://m.edsoo.ru/8bc50bbe" TargetMode="External"/><Relationship Id="rId327" Type="http://schemas.openxmlformats.org/officeDocument/2006/relationships/hyperlink" Target="https://m.edsoo.ru/f29f7cbc" TargetMode="External"/><Relationship Id="rId348" Type="http://schemas.openxmlformats.org/officeDocument/2006/relationships/hyperlink" Target="https://m.edsoo.ru/f29faec6" TargetMode="External"/><Relationship Id="rId369" Type="http://schemas.openxmlformats.org/officeDocument/2006/relationships/hyperlink" Target="https://m.edsoo.ru/f29fdb80" TargetMode="External"/><Relationship Id="rId152" Type="http://schemas.openxmlformats.org/officeDocument/2006/relationships/hyperlink" Target="https://m.edsoo.ru/8bc52a40" TargetMode="External"/><Relationship Id="rId173" Type="http://schemas.openxmlformats.org/officeDocument/2006/relationships/hyperlink" Target="https://m.edsoo.ru/8bc4a3cc" TargetMode="External"/><Relationship Id="rId194" Type="http://schemas.openxmlformats.org/officeDocument/2006/relationships/hyperlink" Target="https://m.edsoo.ru/8bc4b7ae" TargetMode="External"/><Relationship Id="rId208" Type="http://schemas.openxmlformats.org/officeDocument/2006/relationships/hyperlink" Target="https://m.edsoo.ru/8bc4c80c" TargetMode="External"/><Relationship Id="rId229" Type="http://schemas.openxmlformats.org/officeDocument/2006/relationships/hyperlink" Target="https://m.edsoo.ru/8bc4d554" TargetMode="External"/><Relationship Id="rId380" Type="http://schemas.openxmlformats.org/officeDocument/2006/relationships/hyperlink" Target="https://m.edsoo.ru/f29fb7e0" TargetMode="External"/><Relationship Id="rId415" Type="http://schemas.openxmlformats.org/officeDocument/2006/relationships/hyperlink" Target="https://m.edsoo.ru/f2a087e2" TargetMode="External"/><Relationship Id="rId240" Type="http://schemas.openxmlformats.org/officeDocument/2006/relationships/hyperlink" Target="https://m.edsoo.ru/8bc504ac" TargetMode="External"/><Relationship Id="rId261" Type="http://schemas.openxmlformats.org/officeDocument/2006/relationships/hyperlink" Target="https://m.edsoo.ru/8bc52ebe" TargetMode="Externa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/8bc489a0" TargetMode="External"/><Relationship Id="rId77" Type="http://schemas.openxmlformats.org/officeDocument/2006/relationships/hyperlink" Target="https://m.edsoo.ru/8bc4f82c" TargetMode="External"/><Relationship Id="rId100" Type="http://schemas.openxmlformats.org/officeDocument/2006/relationships/hyperlink" Target="https://m.edsoo.ru/8bc4fc6e" TargetMode="External"/><Relationship Id="rId282" Type="http://schemas.openxmlformats.org/officeDocument/2006/relationships/hyperlink" Target="https://m.edsoo.ru/f29f3ca2" TargetMode="External"/><Relationship Id="rId317" Type="http://schemas.openxmlformats.org/officeDocument/2006/relationships/hyperlink" Target="https://m.edsoo.ru/f29f76cc" TargetMode="External"/><Relationship Id="rId338" Type="http://schemas.openxmlformats.org/officeDocument/2006/relationships/hyperlink" Target="https://m.edsoo.ru/f29f8284" TargetMode="External"/><Relationship Id="rId359" Type="http://schemas.openxmlformats.org/officeDocument/2006/relationships/hyperlink" Target="https://m.edsoo.ru/f29faa20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m.edsoo.ru/8bc4f958" TargetMode="External"/><Relationship Id="rId121" Type="http://schemas.openxmlformats.org/officeDocument/2006/relationships/hyperlink" Target="https://m.edsoo.ru/8bc5169a" TargetMode="External"/><Relationship Id="rId142" Type="http://schemas.openxmlformats.org/officeDocument/2006/relationships/hyperlink" Target="https://m.edsoo.ru/8bc5434a" TargetMode="External"/><Relationship Id="rId163" Type="http://schemas.openxmlformats.org/officeDocument/2006/relationships/hyperlink" Target="https://m.edsoo.ru/8bc478de" TargetMode="External"/><Relationship Id="rId184" Type="http://schemas.openxmlformats.org/officeDocument/2006/relationships/hyperlink" Target="https://m.edsoo.ru/8bc49cc4" TargetMode="External"/><Relationship Id="rId219" Type="http://schemas.openxmlformats.org/officeDocument/2006/relationships/hyperlink" Target="https://m.edsoo.ru/8bc4e684" TargetMode="External"/><Relationship Id="rId370" Type="http://schemas.openxmlformats.org/officeDocument/2006/relationships/hyperlink" Target="https://m.edsoo.ru/f29fdcc0" TargetMode="External"/><Relationship Id="rId391" Type="http://schemas.openxmlformats.org/officeDocument/2006/relationships/hyperlink" Target="https://m.edsoo.ru/f29fc4c4" TargetMode="External"/><Relationship Id="rId405" Type="http://schemas.openxmlformats.org/officeDocument/2006/relationships/hyperlink" Target="https://m.edsoo.ru/f2a0b7ee" TargetMode="External"/><Relationship Id="rId426" Type="http://schemas.openxmlformats.org/officeDocument/2006/relationships/hyperlink" Target="https://m.edsoo.ru/f2a0b348" TargetMode="External"/><Relationship Id="rId230" Type="http://schemas.openxmlformats.org/officeDocument/2006/relationships/hyperlink" Target="https://m.edsoo.ru/8bc4dc98" TargetMode="External"/><Relationship Id="rId251" Type="http://schemas.openxmlformats.org/officeDocument/2006/relationships/hyperlink" Target="https://m.edsoo.ru/8bc524d2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61c" TargetMode="External"/><Relationship Id="rId67" Type="http://schemas.openxmlformats.org/officeDocument/2006/relationships/hyperlink" Target="https://m.edsoo.ru/8bc4d554" TargetMode="External"/><Relationship Id="rId272" Type="http://schemas.openxmlformats.org/officeDocument/2006/relationships/hyperlink" Target="https://m.edsoo.ru/8bc544a8" TargetMode="External"/><Relationship Id="rId293" Type="http://schemas.openxmlformats.org/officeDocument/2006/relationships/hyperlink" Target="https://m.edsoo.ru/f29f488c" TargetMode="External"/><Relationship Id="rId307" Type="http://schemas.openxmlformats.org/officeDocument/2006/relationships/hyperlink" Target="https://m.edsoo.ru/f29f62e0" TargetMode="External"/><Relationship Id="rId328" Type="http://schemas.openxmlformats.org/officeDocument/2006/relationships/hyperlink" Target="https://m.edsoo.ru/f29f87f2" TargetMode="External"/><Relationship Id="rId349" Type="http://schemas.openxmlformats.org/officeDocument/2006/relationships/hyperlink" Target="https://m.edsoo.ru/f29f9c42" TargetMode="External"/><Relationship Id="rId88" Type="http://schemas.openxmlformats.org/officeDocument/2006/relationships/hyperlink" Target="https://m.edsoo.ru/8bc4e576" TargetMode="External"/><Relationship Id="rId111" Type="http://schemas.openxmlformats.org/officeDocument/2006/relationships/hyperlink" Target="https://m.edsoo.ru/8bc47b72" TargetMode="External"/><Relationship Id="rId132" Type="http://schemas.openxmlformats.org/officeDocument/2006/relationships/hyperlink" Target="https://m.edsoo.ru/8bc504ac" TargetMode="External"/><Relationship Id="rId153" Type="http://schemas.openxmlformats.org/officeDocument/2006/relationships/hyperlink" Target="https://m.edsoo.ru/8bc52da6" TargetMode="External"/><Relationship Id="rId174" Type="http://schemas.openxmlformats.org/officeDocument/2006/relationships/hyperlink" Target="https://m.edsoo.ru/8bc4a610" TargetMode="External"/><Relationship Id="rId195" Type="http://schemas.openxmlformats.org/officeDocument/2006/relationships/hyperlink" Target="https://m.edsoo.ru/8bc4bd94" TargetMode="External"/><Relationship Id="rId209" Type="http://schemas.openxmlformats.org/officeDocument/2006/relationships/hyperlink" Target="https://m.edsoo.ru/8bc4c938" TargetMode="External"/><Relationship Id="rId360" Type="http://schemas.openxmlformats.org/officeDocument/2006/relationships/hyperlink" Target="https://m.edsoo.ru/f29fa7a0" TargetMode="External"/><Relationship Id="rId381" Type="http://schemas.openxmlformats.org/officeDocument/2006/relationships/hyperlink" Target="https://m.edsoo.ru/f29fb682" TargetMode="External"/><Relationship Id="rId416" Type="http://schemas.openxmlformats.org/officeDocument/2006/relationships/hyperlink" Target="https://m.edsoo.ru/f2a08b2a" TargetMode="External"/><Relationship Id="rId220" Type="http://schemas.openxmlformats.org/officeDocument/2006/relationships/hyperlink" Target="https://m.edsoo.ru/8bc4eb98" TargetMode="External"/><Relationship Id="rId241" Type="http://schemas.openxmlformats.org/officeDocument/2006/relationships/hyperlink" Target="https://m.edsoo.ru/8bc5072c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2cec" TargetMode="External"/><Relationship Id="rId57" Type="http://schemas.openxmlformats.org/officeDocument/2006/relationships/hyperlink" Target="https://m.edsoo.ru/8bc49cc4" TargetMode="External"/><Relationship Id="rId262" Type="http://schemas.openxmlformats.org/officeDocument/2006/relationships/hyperlink" Target="https://m.edsoo.ru/8bc52fd6" TargetMode="External"/><Relationship Id="rId283" Type="http://schemas.openxmlformats.org/officeDocument/2006/relationships/hyperlink" Target="https://m.edsoo.ru/f29f3db0" TargetMode="External"/><Relationship Id="rId318" Type="http://schemas.openxmlformats.org/officeDocument/2006/relationships/hyperlink" Target="https://m.edsoo.ru/f29f6e34" TargetMode="External"/><Relationship Id="rId339" Type="http://schemas.openxmlformats.org/officeDocument/2006/relationships/hyperlink" Target="https://m.edsoo.ru/f2a0a4b6" TargetMode="External"/><Relationship Id="rId78" Type="http://schemas.openxmlformats.org/officeDocument/2006/relationships/hyperlink" Target="https://m.edsoo.ru/8bc4c938" TargetMode="External"/><Relationship Id="rId99" Type="http://schemas.openxmlformats.org/officeDocument/2006/relationships/hyperlink" Target="https://m.edsoo.ru/8bc4ff70" TargetMode="External"/><Relationship Id="rId101" Type="http://schemas.openxmlformats.org/officeDocument/2006/relationships/hyperlink" Target="https://m.edsoo.ru/8bc52806" TargetMode="External"/><Relationship Id="rId122" Type="http://schemas.openxmlformats.org/officeDocument/2006/relationships/hyperlink" Target="https://m.edsoo.ru/8bc513ac" TargetMode="External"/><Relationship Id="rId143" Type="http://schemas.openxmlformats.org/officeDocument/2006/relationships/hyperlink" Target="https://m.edsoo.ru/8bc53850" TargetMode="External"/><Relationship Id="rId164" Type="http://schemas.openxmlformats.org/officeDocument/2006/relationships/hyperlink" Target="https://m.edsoo.ru/8bc47a6e" TargetMode="External"/><Relationship Id="rId185" Type="http://schemas.openxmlformats.org/officeDocument/2006/relationships/hyperlink" Target="https://m.edsoo.ru/8bc4ae44" TargetMode="External"/><Relationship Id="rId350" Type="http://schemas.openxmlformats.org/officeDocument/2006/relationships/hyperlink" Target="https://m.edsoo.ru/f29f9ee0" TargetMode="External"/><Relationship Id="rId371" Type="http://schemas.openxmlformats.org/officeDocument/2006/relationships/hyperlink" Target="https://m.edsoo.ru/f29fded2" TargetMode="External"/><Relationship Id="rId406" Type="http://schemas.openxmlformats.org/officeDocument/2006/relationships/hyperlink" Target="https://m.edsoo.ru/f29fede6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8bc4cb68" TargetMode="External"/><Relationship Id="rId392" Type="http://schemas.openxmlformats.org/officeDocument/2006/relationships/hyperlink" Target="https://m.edsoo.ru/f29fce92" TargetMode="External"/><Relationship Id="rId427" Type="http://schemas.openxmlformats.org/officeDocument/2006/relationships/hyperlink" Target="https://m.edsoo.ru/f2a0aa0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8bc4f1c4" TargetMode="External"/><Relationship Id="rId252" Type="http://schemas.openxmlformats.org/officeDocument/2006/relationships/hyperlink" Target="https://m.edsoo.ru/8bc50e34" TargetMode="External"/><Relationship Id="rId273" Type="http://schemas.openxmlformats.org/officeDocument/2006/relationships/hyperlink" Target="https://m.edsoo.ru/f29f3630" TargetMode="External"/><Relationship Id="rId294" Type="http://schemas.openxmlformats.org/officeDocument/2006/relationships/hyperlink" Target="https://m.edsoo.ru/f29f430a" TargetMode="External"/><Relationship Id="rId308" Type="http://schemas.openxmlformats.org/officeDocument/2006/relationships/hyperlink" Target="https://m.edsoo.ru/f29f60a6" TargetMode="External"/><Relationship Id="rId329" Type="http://schemas.openxmlformats.org/officeDocument/2006/relationships/hyperlink" Target="https://m.edsoo.ru/f29f7e42" TargetMode="External"/><Relationship Id="rId47" Type="http://schemas.openxmlformats.org/officeDocument/2006/relationships/hyperlink" Target="https://m.edsoo.ru/8bc4ae44" TargetMode="External"/><Relationship Id="rId68" Type="http://schemas.openxmlformats.org/officeDocument/2006/relationships/hyperlink" Target="https://m.edsoo.ru/f29f5142" TargetMode="External"/><Relationship Id="rId89" Type="http://schemas.openxmlformats.org/officeDocument/2006/relationships/hyperlink" Target="https://m.edsoo.ru/8bc4e972" TargetMode="External"/><Relationship Id="rId112" Type="http://schemas.openxmlformats.org/officeDocument/2006/relationships/hyperlink" Target="https://m.edsoo.ru/8bc52ebe" TargetMode="External"/><Relationship Id="rId133" Type="http://schemas.openxmlformats.org/officeDocument/2006/relationships/hyperlink" Target="https://m.edsoo.ru/8bc50e34" TargetMode="External"/><Relationship Id="rId154" Type="http://schemas.openxmlformats.org/officeDocument/2006/relationships/hyperlink" Target="https://m.edsoo.ru/8bc52fd6" TargetMode="External"/><Relationship Id="rId175" Type="http://schemas.openxmlformats.org/officeDocument/2006/relationships/hyperlink" Target="https://m.edsoo.ru/8bc4850e" TargetMode="External"/><Relationship Id="rId340" Type="http://schemas.openxmlformats.org/officeDocument/2006/relationships/hyperlink" Target="https://m.edsoo.ru/f2a09dd6" TargetMode="External"/><Relationship Id="rId361" Type="http://schemas.openxmlformats.org/officeDocument/2006/relationships/hyperlink" Target="https://m.edsoo.ru/f29fa8ae" TargetMode="External"/><Relationship Id="rId196" Type="http://schemas.openxmlformats.org/officeDocument/2006/relationships/hyperlink" Target="https://m.edsoo.ru/8bc4c0b4" TargetMode="External"/><Relationship Id="rId200" Type="http://schemas.openxmlformats.org/officeDocument/2006/relationships/hyperlink" Target="https://m.edsoo.ru/8bc4cd98" TargetMode="External"/><Relationship Id="rId382" Type="http://schemas.openxmlformats.org/officeDocument/2006/relationships/hyperlink" Target="https://m.edsoo.ru/f29fb8f8" TargetMode="External"/><Relationship Id="rId417" Type="http://schemas.openxmlformats.org/officeDocument/2006/relationships/hyperlink" Target="https://m.edsoo.ru/f2a097d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8bc4e576" TargetMode="External"/><Relationship Id="rId242" Type="http://schemas.openxmlformats.org/officeDocument/2006/relationships/hyperlink" Target="https://m.edsoo.ru/8bc50876" TargetMode="External"/><Relationship Id="rId263" Type="http://schemas.openxmlformats.org/officeDocument/2006/relationships/hyperlink" Target="https://m.edsoo.ru/8bc53242" TargetMode="External"/><Relationship Id="rId284" Type="http://schemas.openxmlformats.org/officeDocument/2006/relationships/hyperlink" Target="https://m.edsoo.ru/f29f3a5e" TargetMode="External"/><Relationship Id="rId319" Type="http://schemas.openxmlformats.org/officeDocument/2006/relationships/hyperlink" Target="https://m.edsoo.ru/f29f6f38" TargetMode="External"/><Relationship Id="rId37" Type="http://schemas.openxmlformats.org/officeDocument/2006/relationships/hyperlink" Target="https://m.edsoo.ru/f29f4fda" TargetMode="External"/><Relationship Id="rId58" Type="http://schemas.openxmlformats.org/officeDocument/2006/relationships/hyperlink" Target="https://m.edsoo.ru/8bc4b542" TargetMode="External"/><Relationship Id="rId79" Type="http://schemas.openxmlformats.org/officeDocument/2006/relationships/hyperlink" Target="https://m.edsoo.ru/8bc4fc6e" TargetMode="External"/><Relationship Id="rId102" Type="http://schemas.openxmlformats.org/officeDocument/2006/relationships/hyperlink" Target="https://m.edsoo.ru/8bc52bd0" TargetMode="External"/><Relationship Id="rId123" Type="http://schemas.openxmlformats.org/officeDocument/2006/relationships/hyperlink" Target="https://m.edsoo.ru/8bc51b04" TargetMode="External"/><Relationship Id="rId144" Type="http://schemas.openxmlformats.org/officeDocument/2006/relationships/hyperlink" Target="https://m.edsoo.ru/8bc53a12" TargetMode="External"/><Relationship Id="rId330" Type="http://schemas.openxmlformats.org/officeDocument/2006/relationships/hyperlink" Target="https://m.edsoo.ru/f29f890a" TargetMode="External"/><Relationship Id="rId90" Type="http://schemas.openxmlformats.org/officeDocument/2006/relationships/hyperlink" Target="https://m.edsoo.ru/8bc4eecc" TargetMode="External"/><Relationship Id="rId165" Type="http://schemas.openxmlformats.org/officeDocument/2006/relationships/hyperlink" Target="https://m.edsoo.ru/8bc47b72" TargetMode="External"/><Relationship Id="rId186" Type="http://schemas.openxmlformats.org/officeDocument/2006/relationships/hyperlink" Target="https://m.edsoo.ru/8bc4b542" TargetMode="External"/><Relationship Id="rId351" Type="http://schemas.openxmlformats.org/officeDocument/2006/relationships/hyperlink" Target="https://m.edsoo.ru/f29f9b34" TargetMode="External"/><Relationship Id="rId372" Type="http://schemas.openxmlformats.org/officeDocument/2006/relationships/hyperlink" Target="https://m.edsoo.ru/f29fdff4" TargetMode="External"/><Relationship Id="rId393" Type="http://schemas.openxmlformats.org/officeDocument/2006/relationships/hyperlink" Target="https://m.edsoo.ru/f29fcd02" TargetMode="External"/><Relationship Id="rId407" Type="http://schemas.openxmlformats.org/officeDocument/2006/relationships/hyperlink" Target="https://m.edsoo.ru/f29fef08" TargetMode="External"/><Relationship Id="rId428" Type="http://schemas.openxmlformats.org/officeDocument/2006/relationships/hyperlink" Target="https://m.edsoo.ru/f2a0c234" TargetMode="External"/><Relationship Id="rId211" Type="http://schemas.openxmlformats.org/officeDocument/2006/relationships/hyperlink" Target="https://m.edsoo.ru/8bc4ca64" TargetMode="External"/><Relationship Id="rId232" Type="http://schemas.openxmlformats.org/officeDocument/2006/relationships/hyperlink" Target="https://m.edsoo.ru/8bc4f548" TargetMode="External"/><Relationship Id="rId253" Type="http://schemas.openxmlformats.org/officeDocument/2006/relationships/hyperlink" Target="https://m.edsoo.ru/8bc50f6a" TargetMode="External"/><Relationship Id="rId274" Type="http://schemas.openxmlformats.org/officeDocument/2006/relationships/hyperlink" Target="https://m.edsoo.ru/8bc51c12" TargetMode="External"/><Relationship Id="rId295" Type="http://schemas.openxmlformats.org/officeDocument/2006/relationships/hyperlink" Target="https://m.edsoo.ru/f29f4666" TargetMode="External"/><Relationship Id="rId309" Type="http://schemas.openxmlformats.org/officeDocument/2006/relationships/hyperlink" Target="https://m.edsoo.ru/f29f61c8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ab8" TargetMode="External"/><Relationship Id="rId69" Type="http://schemas.openxmlformats.org/officeDocument/2006/relationships/hyperlink" Target="https://m.edsoo.ru/8bc4c1d6" TargetMode="External"/><Relationship Id="rId113" Type="http://schemas.openxmlformats.org/officeDocument/2006/relationships/hyperlink" Target="https://m.edsoo.ru/8bc53242" TargetMode="External"/><Relationship Id="rId134" Type="http://schemas.openxmlformats.org/officeDocument/2006/relationships/hyperlink" Target="https://m.edsoo.ru/8bc51294" TargetMode="External"/><Relationship Id="rId320" Type="http://schemas.openxmlformats.org/officeDocument/2006/relationships/hyperlink" Target="https://m.edsoo.ru/f2a09c64" TargetMode="External"/><Relationship Id="rId80" Type="http://schemas.openxmlformats.org/officeDocument/2006/relationships/hyperlink" Target="https://m.edsoo.ru/8bc4cd98" TargetMode="External"/><Relationship Id="rId155" Type="http://schemas.openxmlformats.org/officeDocument/2006/relationships/hyperlink" Target="https://m.edsoo.ru/f29f430a" TargetMode="External"/><Relationship Id="rId176" Type="http://schemas.openxmlformats.org/officeDocument/2006/relationships/hyperlink" Target="https://m.edsoo.ru/8bc4a7dc" TargetMode="External"/><Relationship Id="rId197" Type="http://schemas.openxmlformats.org/officeDocument/2006/relationships/hyperlink" Target="https://m.edsoo.ru/8bc4af70" TargetMode="External"/><Relationship Id="rId341" Type="http://schemas.openxmlformats.org/officeDocument/2006/relationships/hyperlink" Target="https://m.edsoo.ru/f2a0a7f4" TargetMode="External"/><Relationship Id="rId362" Type="http://schemas.openxmlformats.org/officeDocument/2006/relationships/hyperlink" Target="https://m.edsoo.ru/f2a0ba28" TargetMode="External"/><Relationship Id="rId383" Type="http://schemas.openxmlformats.org/officeDocument/2006/relationships/hyperlink" Target="https://m.edsoo.ru/f2a0a5e2" TargetMode="External"/><Relationship Id="rId418" Type="http://schemas.openxmlformats.org/officeDocument/2006/relationships/hyperlink" Target="https://m.edsoo.ru/f2a08986" TargetMode="External"/><Relationship Id="rId201" Type="http://schemas.openxmlformats.org/officeDocument/2006/relationships/hyperlink" Target="https://m.edsoo.ru/8bc4d194" TargetMode="External"/><Relationship Id="rId222" Type="http://schemas.openxmlformats.org/officeDocument/2006/relationships/hyperlink" Target="https://m.edsoo.ru/8bc4e972" TargetMode="External"/><Relationship Id="rId243" Type="http://schemas.openxmlformats.org/officeDocument/2006/relationships/hyperlink" Target="https://m.edsoo.ru/8bc50984" TargetMode="External"/><Relationship Id="rId264" Type="http://schemas.openxmlformats.org/officeDocument/2006/relationships/hyperlink" Target="https://m.edsoo.ru/8bc53364" TargetMode="External"/><Relationship Id="rId285" Type="http://schemas.openxmlformats.org/officeDocument/2006/relationships/hyperlink" Target="https://m.edsoo.ru/f29f3b80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f29f5142" TargetMode="External"/><Relationship Id="rId59" Type="http://schemas.openxmlformats.org/officeDocument/2006/relationships/hyperlink" Target="https://m.edsoo.ru/8bc4bd94" TargetMode="External"/><Relationship Id="rId103" Type="http://schemas.openxmlformats.org/officeDocument/2006/relationships/hyperlink" Target="https://m.edsoo.ru/8bc4fe30" TargetMode="External"/><Relationship Id="rId124" Type="http://schemas.openxmlformats.org/officeDocument/2006/relationships/hyperlink" Target="https://m.edsoo.ru/8bc51e24" TargetMode="External"/><Relationship Id="rId310" Type="http://schemas.openxmlformats.org/officeDocument/2006/relationships/hyperlink" Target="https://m.edsoo.ru/f29f6952" TargetMode="External"/><Relationship Id="rId70" Type="http://schemas.openxmlformats.org/officeDocument/2006/relationships/hyperlink" Target="https://m.edsoo.ru/8bc4c2e4" TargetMode="External"/><Relationship Id="rId91" Type="http://schemas.openxmlformats.org/officeDocument/2006/relationships/hyperlink" Target="https://m.edsoo.ru/8bc4e972" TargetMode="External"/><Relationship Id="rId145" Type="http://schemas.openxmlformats.org/officeDocument/2006/relationships/hyperlink" Target="https://m.edsoo.ru/8bc53bca" TargetMode="External"/><Relationship Id="rId166" Type="http://schemas.openxmlformats.org/officeDocument/2006/relationships/hyperlink" Target="https://m.edsoo.ru/8bc47c76" TargetMode="External"/><Relationship Id="rId187" Type="http://schemas.openxmlformats.org/officeDocument/2006/relationships/hyperlink" Target="https://m.edsoo.ru/8bc4b10a" TargetMode="External"/><Relationship Id="rId331" Type="http://schemas.openxmlformats.org/officeDocument/2006/relationships/hyperlink" Target="https://m.edsoo.ru/f29f8478" TargetMode="External"/><Relationship Id="rId352" Type="http://schemas.openxmlformats.org/officeDocument/2006/relationships/hyperlink" Target="https://m.edsoo.ru/f29fa002" TargetMode="External"/><Relationship Id="rId373" Type="http://schemas.openxmlformats.org/officeDocument/2006/relationships/hyperlink" Target="https://m.edsoo.ru/f29fe12a" TargetMode="External"/><Relationship Id="rId394" Type="http://schemas.openxmlformats.org/officeDocument/2006/relationships/hyperlink" Target="https://m.edsoo.ru/f29fc1b8" TargetMode="External"/><Relationship Id="rId408" Type="http://schemas.openxmlformats.org/officeDocument/2006/relationships/hyperlink" Target="https://m.edsoo.ru/f29ff214" TargetMode="External"/><Relationship Id="rId429" Type="http://schemas.openxmlformats.org/officeDocument/2006/relationships/hyperlink" Target="https://m.edsoo.ru/f2a0c11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4cc80" TargetMode="External"/><Relationship Id="rId233" Type="http://schemas.openxmlformats.org/officeDocument/2006/relationships/hyperlink" Target="https://m.edsoo.ru/8bc4f69c" TargetMode="External"/><Relationship Id="rId254" Type="http://schemas.openxmlformats.org/officeDocument/2006/relationships/hyperlink" Target="https://m.edsoo.ru/8bc51096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b10a" TargetMode="External"/><Relationship Id="rId114" Type="http://schemas.openxmlformats.org/officeDocument/2006/relationships/hyperlink" Target="https://m.edsoo.ru/8bc53364" TargetMode="External"/><Relationship Id="rId275" Type="http://schemas.openxmlformats.org/officeDocument/2006/relationships/hyperlink" Target="https://m.edsoo.ru/8bc51e24" TargetMode="External"/><Relationship Id="rId296" Type="http://schemas.openxmlformats.org/officeDocument/2006/relationships/hyperlink" Target="https://m.edsoo.ru/f29f5282" TargetMode="External"/><Relationship Id="rId300" Type="http://schemas.openxmlformats.org/officeDocument/2006/relationships/hyperlink" Target="https://m.edsoo.ru/f29f539a" TargetMode="External"/><Relationship Id="rId60" Type="http://schemas.openxmlformats.org/officeDocument/2006/relationships/hyperlink" Target="https://m.edsoo.ru/8bc4dc98" TargetMode="External"/><Relationship Id="rId81" Type="http://schemas.openxmlformats.org/officeDocument/2006/relationships/hyperlink" Target="https://m.edsoo.ru/8bc4d072" TargetMode="External"/><Relationship Id="rId135" Type="http://schemas.openxmlformats.org/officeDocument/2006/relationships/hyperlink" Target="https://m.edsoo.ru/8bc50aa6" TargetMode="External"/><Relationship Id="rId156" Type="http://schemas.openxmlformats.org/officeDocument/2006/relationships/hyperlink" Target="https://m.edsoo.ru/f29f4422" TargetMode="External"/><Relationship Id="rId177" Type="http://schemas.openxmlformats.org/officeDocument/2006/relationships/hyperlink" Target="https://m.edsoo.ru/8bc4861c" TargetMode="External"/><Relationship Id="rId198" Type="http://schemas.openxmlformats.org/officeDocument/2006/relationships/hyperlink" Target="https://m.edsoo.ru/f29f5142" TargetMode="External"/><Relationship Id="rId321" Type="http://schemas.openxmlformats.org/officeDocument/2006/relationships/hyperlink" Target="https://m.edsoo.ru/f29f7956" TargetMode="External"/><Relationship Id="rId342" Type="http://schemas.openxmlformats.org/officeDocument/2006/relationships/hyperlink" Target="https://m.edsoo.ru/f29f9558" TargetMode="External"/><Relationship Id="rId363" Type="http://schemas.openxmlformats.org/officeDocument/2006/relationships/hyperlink" Target="https://m.edsoo.ru/f29fad7c" TargetMode="External"/><Relationship Id="rId384" Type="http://schemas.openxmlformats.org/officeDocument/2006/relationships/hyperlink" Target="https://m.edsoo.ru/f2a0a36c" TargetMode="External"/><Relationship Id="rId419" Type="http://schemas.openxmlformats.org/officeDocument/2006/relationships/hyperlink" Target="https://m.edsoo.ru/f2a08cb0" TargetMode="External"/><Relationship Id="rId202" Type="http://schemas.openxmlformats.org/officeDocument/2006/relationships/hyperlink" Target="https://m.edsoo.ru/8bc4d298" TargetMode="External"/><Relationship Id="rId223" Type="http://schemas.openxmlformats.org/officeDocument/2006/relationships/hyperlink" Target="https://m.edsoo.ru/8bc4e45e" TargetMode="External"/><Relationship Id="rId244" Type="http://schemas.openxmlformats.org/officeDocument/2006/relationships/hyperlink" Target="https://m.edsoo.ru/8bc50aa6" TargetMode="External"/><Relationship Id="rId430" Type="http://schemas.openxmlformats.org/officeDocument/2006/relationships/hyperlink" Target="https://m.edsoo.ru/f2a0a902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f96" TargetMode="External"/><Relationship Id="rId265" Type="http://schemas.openxmlformats.org/officeDocument/2006/relationships/hyperlink" Target="https://m.edsoo.ru/8bc5347c" TargetMode="External"/><Relationship Id="rId286" Type="http://schemas.openxmlformats.org/officeDocument/2006/relationships/hyperlink" Target="https://m.edsoo.ru/f29f3928" TargetMode="External"/><Relationship Id="rId50" Type="http://schemas.openxmlformats.org/officeDocument/2006/relationships/hyperlink" Target="https://m.edsoo.ru/8bc483ec" TargetMode="External"/><Relationship Id="rId104" Type="http://schemas.openxmlformats.org/officeDocument/2006/relationships/hyperlink" Target="https://m.edsoo.ru/8bc4f548" TargetMode="External"/><Relationship Id="rId125" Type="http://schemas.openxmlformats.org/officeDocument/2006/relationships/hyperlink" Target="https://m.edsoo.ru/8bc51f46" TargetMode="External"/><Relationship Id="rId146" Type="http://schemas.openxmlformats.org/officeDocument/2006/relationships/hyperlink" Target="https://m.edsoo.ru/8bc541a6" TargetMode="External"/><Relationship Id="rId167" Type="http://schemas.openxmlformats.org/officeDocument/2006/relationships/hyperlink" Target="https://m.edsoo.ru/8bc47d84" TargetMode="External"/><Relationship Id="rId188" Type="http://schemas.openxmlformats.org/officeDocument/2006/relationships/hyperlink" Target="https://m.edsoo.ru/8bc4bb46" TargetMode="External"/><Relationship Id="rId311" Type="http://schemas.openxmlformats.org/officeDocument/2006/relationships/hyperlink" Target="https://m.edsoo.ru/f29f6952" TargetMode="External"/><Relationship Id="rId332" Type="http://schemas.openxmlformats.org/officeDocument/2006/relationships/hyperlink" Target="https://m.edsoo.ru/f29f8a18" TargetMode="External"/><Relationship Id="rId353" Type="http://schemas.openxmlformats.org/officeDocument/2006/relationships/hyperlink" Target="https://m.edsoo.ru/f29fa11a" TargetMode="External"/><Relationship Id="rId374" Type="http://schemas.openxmlformats.org/officeDocument/2006/relationships/hyperlink" Target="https://m.edsoo.ru/f2a0b6a4" TargetMode="External"/><Relationship Id="rId395" Type="http://schemas.openxmlformats.org/officeDocument/2006/relationships/hyperlink" Target="https://m.edsoo.ru/f29fd0f4" TargetMode="External"/><Relationship Id="rId409" Type="http://schemas.openxmlformats.org/officeDocument/2006/relationships/hyperlink" Target="https://m.edsoo.ru/f29ff336" TargetMode="External"/><Relationship Id="rId71" Type="http://schemas.openxmlformats.org/officeDocument/2006/relationships/hyperlink" Target="https://m.edsoo.ru/8bc4c5c8" TargetMode="External"/><Relationship Id="rId92" Type="http://schemas.openxmlformats.org/officeDocument/2006/relationships/hyperlink" Target="https://m.edsoo.ru/8bc4e45e" TargetMode="External"/><Relationship Id="rId213" Type="http://schemas.openxmlformats.org/officeDocument/2006/relationships/hyperlink" Target="https://m.edsoo.ru/8bc4d43c" TargetMode="External"/><Relationship Id="rId234" Type="http://schemas.openxmlformats.org/officeDocument/2006/relationships/hyperlink" Target="https://m.edsoo.ru/8bc4f82c" TargetMode="External"/><Relationship Id="rId420" Type="http://schemas.openxmlformats.org/officeDocument/2006/relationships/hyperlink" Target="https://m.edsoo.ru/f2a0950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8bc522a2" TargetMode="External"/><Relationship Id="rId276" Type="http://schemas.openxmlformats.org/officeDocument/2006/relationships/hyperlink" Target="https://m.edsoo.ru/8bc51f46" TargetMode="External"/><Relationship Id="rId297" Type="http://schemas.openxmlformats.org/officeDocument/2006/relationships/hyperlink" Target="https://m.edsoo.ru/f29f5c50" TargetMode="External"/><Relationship Id="rId40" Type="http://schemas.openxmlformats.org/officeDocument/2006/relationships/hyperlink" Target="https://m.edsoo.ru/8bc480a4" TargetMode="External"/><Relationship Id="rId115" Type="http://schemas.openxmlformats.org/officeDocument/2006/relationships/hyperlink" Target="https://m.edsoo.ru/8bc5347c" TargetMode="External"/><Relationship Id="rId136" Type="http://schemas.openxmlformats.org/officeDocument/2006/relationships/hyperlink" Target="https://m.edsoo.ru/8bc50984" TargetMode="External"/><Relationship Id="rId157" Type="http://schemas.openxmlformats.org/officeDocument/2006/relationships/hyperlink" Target="https://m.edsoo.ru/f29f41de" TargetMode="External"/><Relationship Id="rId178" Type="http://schemas.openxmlformats.org/officeDocument/2006/relationships/hyperlink" Target="https://m.edsoo.ru/8bc4a8fe" TargetMode="External"/><Relationship Id="rId301" Type="http://schemas.openxmlformats.org/officeDocument/2006/relationships/hyperlink" Target="https://m.edsoo.ru/f2a09962" TargetMode="External"/><Relationship Id="rId322" Type="http://schemas.openxmlformats.org/officeDocument/2006/relationships/hyperlink" Target="https://m.edsoo.ru/f29f8eb4" TargetMode="External"/><Relationship Id="rId343" Type="http://schemas.openxmlformats.org/officeDocument/2006/relationships/hyperlink" Target="https://m.edsoo.ru/f29f9418" TargetMode="External"/><Relationship Id="rId364" Type="http://schemas.openxmlformats.org/officeDocument/2006/relationships/hyperlink" Target="https://m.edsoo.ru/f29fd216" TargetMode="External"/><Relationship Id="rId61" Type="http://schemas.openxmlformats.org/officeDocument/2006/relationships/hyperlink" Target="https://m.edsoo.ru/8bc4e0f8" TargetMode="External"/><Relationship Id="rId82" Type="http://schemas.openxmlformats.org/officeDocument/2006/relationships/hyperlink" Target="https://m.edsoo.ru/8bc4d298" TargetMode="External"/><Relationship Id="rId199" Type="http://schemas.openxmlformats.org/officeDocument/2006/relationships/hyperlink" Target="https://m.edsoo.ru/f29f4fda" TargetMode="External"/><Relationship Id="rId203" Type="http://schemas.openxmlformats.org/officeDocument/2006/relationships/hyperlink" Target="https://m.edsoo.ru/8bc4d072" TargetMode="External"/><Relationship Id="rId385" Type="http://schemas.openxmlformats.org/officeDocument/2006/relationships/hyperlink" Target="https://m.edsoo.ru/f29fba1a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8bc4eecc" TargetMode="External"/><Relationship Id="rId245" Type="http://schemas.openxmlformats.org/officeDocument/2006/relationships/hyperlink" Target="https://m.edsoo.ru/8bc513ac" TargetMode="External"/><Relationship Id="rId266" Type="http://schemas.openxmlformats.org/officeDocument/2006/relationships/hyperlink" Target="https://m.edsoo.ru/8bc53710" TargetMode="External"/><Relationship Id="rId287" Type="http://schemas.openxmlformats.org/officeDocument/2006/relationships/hyperlink" Target="https://m.edsoo.ru/f29f3ed2" TargetMode="External"/><Relationship Id="rId410" Type="http://schemas.openxmlformats.org/officeDocument/2006/relationships/hyperlink" Target="https://m.edsoo.ru/f29ff44e" TargetMode="External"/><Relationship Id="rId431" Type="http://schemas.openxmlformats.org/officeDocument/2006/relationships/hyperlink" Target="https://m.edsoo.ru/f2a0c45a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5072c" TargetMode="External"/><Relationship Id="rId126" Type="http://schemas.openxmlformats.org/officeDocument/2006/relationships/hyperlink" Target="https://m.edsoo.ru/8bc5218a" TargetMode="External"/><Relationship Id="rId147" Type="http://schemas.openxmlformats.org/officeDocument/2006/relationships/hyperlink" Target="https://m.edsoo.ru/f29f3db0" TargetMode="External"/><Relationship Id="rId168" Type="http://schemas.openxmlformats.org/officeDocument/2006/relationships/hyperlink" Target="https://m.edsoo.ru/8bc47e88" TargetMode="External"/><Relationship Id="rId312" Type="http://schemas.openxmlformats.org/officeDocument/2006/relationships/hyperlink" Target="https://m.edsoo.ru/f29f6ace" TargetMode="External"/><Relationship Id="rId333" Type="http://schemas.openxmlformats.org/officeDocument/2006/relationships/hyperlink" Target="https://m.edsoo.ru/f29f85c2" TargetMode="External"/><Relationship Id="rId354" Type="http://schemas.openxmlformats.org/officeDocument/2006/relationships/hyperlink" Target="https://m.edsoo.ru/f29fa21e" TargetMode="External"/><Relationship Id="rId51" Type="http://schemas.openxmlformats.org/officeDocument/2006/relationships/hyperlink" Target="https://m.edsoo.ru/8bc4875c" TargetMode="External"/><Relationship Id="rId72" Type="http://schemas.openxmlformats.org/officeDocument/2006/relationships/hyperlink" Target="https://m.edsoo.ru/8bc4ca64" TargetMode="External"/><Relationship Id="rId93" Type="http://schemas.openxmlformats.org/officeDocument/2006/relationships/hyperlink" Target="https://m.edsoo.ru/8bc4eb98" TargetMode="External"/><Relationship Id="rId189" Type="http://schemas.openxmlformats.org/officeDocument/2006/relationships/hyperlink" Target="https://m.edsoo.ru/8bc4b27c" TargetMode="External"/><Relationship Id="rId375" Type="http://schemas.openxmlformats.org/officeDocument/2006/relationships/hyperlink" Target="https://m.edsoo.ru/f29fe256" TargetMode="External"/><Relationship Id="rId396" Type="http://schemas.openxmlformats.org/officeDocument/2006/relationships/hyperlink" Target="https://m.edsoo.ru/f2a0c9f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4e24c" TargetMode="External"/><Relationship Id="rId235" Type="http://schemas.openxmlformats.org/officeDocument/2006/relationships/hyperlink" Target="https://m.edsoo.ru/8bc4f958" TargetMode="External"/><Relationship Id="rId256" Type="http://schemas.openxmlformats.org/officeDocument/2006/relationships/hyperlink" Target="https://m.edsoo.ru/8bc52806" TargetMode="External"/><Relationship Id="rId277" Type="http://schemas.openxmlformats.org/officeDocument/2006/relationships/hyperlink" Target="https://m.edsoo.ru/8bc5218a" TargetMode="External"/><Relationship Id="rId298" Type="http://schemas.openxmlformats.org/officeDocument/2006/relationships/hyperlink" Target="https://m.edsoo.ru/f29f5d7c" TargetMode="External"/><Relationship Id="rId400" Type="http://schemas.openxmlformats.org/officeDocument/2006/relationships/hyperlink" Target="https://m.edsoo.ru/f29fe9ea" TargetMode="External"/><Relationship Id="rId421" Type="http://schemas.openxmlformats.org/officeDocument/2006/relationships/hyperlink" Target="https://m.edsoo.ru/f2a09372" TargetMode="External"/><Relationship Id="rId116" Type="http://schemas.openxmlformats.org/officeDocument/2006/relationships/hyperlink" Target="https://m.edsoo.ru/8bc501f0" TargetMode="External"/><Relationship Id="rId137" Type="http://schemas.openxmlformats.org/officeDocument/2006/relationships/hyperlink" Target="https://m.edsoo.ru/8bc52928" TargetMode="External"/><Relationship Id="rId158" Type="http://schemas.openxmlformats.org/officeDocument/2006/relationships/hyperlink" Target="https://m.edsoo.ru/f29f4d8c" TargetMode="External"/><Relationship Id="rId302" Type="http://schemas.openxmlformats.org/officeDocument/2006/relationships/hyperlink" Target="https://m.edsoo.ru/f29f54c6" TargetMode="External"/><Relationship Id="rId323" Type="http://schemas.openxmlformats.org/officeDocument/2006/relationships/hyperlink" Target="https://m.edsoo.ru/f29f8ff4" TargetMode="External"/><Relationship Id="rId344" Type="http://schemas.openxmlformats.org/officeDocument/2006/relationships/hyperlink" Target="https://m.edsoo.ru/f29f9710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aa16" TargetMode="External"/><Relationship Id="rId62" Type="http://schemas.openxmlformats.org/officeDocument/2006/relationships/hyperlink" Target="https://m.edsoo.ru/8bc4e24c" TargetMode="External"/><Relationship Id="rId83" Type="http://schemas.openxmlformats.org/officeDocument/2006/relationships/hyperlink" Target="https://m.edsoo.ru/8bc4d194" TargetMode="External"/><Relationship Id="rId179" Type="http://schemas.openxmlformats.org/officeDocument/2006/relationships/hyperlink" Target="https://m.edsoo.ru/8bc4875c" TargetMode="External"/><Relationship Id="rId365" Type="http://schemas.openxmlformats.org/officeDocument/2006/relationships/hyperlink" Target="https://m.edsoo.ru/f29fd31a" TargetMode="External"/><Relationship Id="rId386" Type="http://schemas.openxmlformats.org/officeDocument/2006/relationships/hyperlink" Target="https://m.edsoo.ru/f29fbb28" TargetMode="External"/><Relationship Id="rId190" Type="http://schemas.openxmlformats.org/officeDocument/2006/relationships/hyperlink" Target="https://m.edsoo.ru/8bc4bfb0" TargetMode="External"/><Relationship Id="rId204" Type="http://schemas.openxmlformats.org/officeDocument/2006/relationships/hyperlink" Target="https://m.edsoo.ru/8bc4c1d6" TargetMode="External"/><Relationship Id="rId225" Type="http://schemas.openxmlformats.org/officeDocument/2006/relationships/hyperlink" Target="https://m.edsoo.ru/8bc4ed00" TargetMode="External"/><Relationship Id="rId246" Type="http://schemas.openxmlformats.org/officeDocument/2006/relationships/hyperlink" Target="https://m.edsoo.ru/8bc514ba" TargetMode="External"/><Relationship Id="rId267" Type="http://schemas.openxmlformats.org/officeDocument/2006/relationships/hyperlink" Target="https://m.edsoo.ru/8bc53850" TargetMode="External"/><Relationship Id="rId288" Type="http://schemas.openxmlformats.org/officeDocument/2006/relationships/hyperlink" Target="https://m.edsoo.ru/f29f4422" TargetMode="External"/><Relationship Id="rId411" Type="http://schemas.openxmlformats.org/officeDocument/2006/relationships/hyperlink" Target="https://m.edsoo.ru/f2a08300" TargetMode="External"/><Relationship Id="rId432" Type="http://schemas.openxmlformats.org/officeDocument/2006/relationships/fontTable" Target="fontTable.xml"/><Relationship Id="rId106" Type="http://schemas.openxmlformats.org/officeDocument/2006/relationships/hyperlink" Target="https://m.edsoo.ru/8bc50876" TargetMode="External"/><Relationship Id="rId127" Type="http://schemas.openxmlformats.org/officeDocument/2006/relationships/hyperlink" Target="https://m.edsoo.ru/8bc522a2" TargetMode="External"/><Relationship Id="rId313" Type="http://schemas.openxmlformats.org/officeDocument/2006/relationships/hyperlink" Target="https://m.edsoo.ru/f29f6d1c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610" TargetMode="External"/><Relationship Id="rId73" Type="http://schemas.openxmlformats.org/officeDocument/2006/relationships/hyperlink" Target="https://m.edsoo.ru/8bc4c6f4" TargetMode="External"/><Relationship Id="rId94" Type="http://schemas.openxmlformats.org/officeDocument/2006/relationships/hyperlink" Target="https://m.edsoo.ru/8bc4ed00" TargetMode="External"/><Relationship Id="rId148" Type="http://schemas.openxmlformats.org/officeDocument/2006/relationships/hyperlink" Target="https://m.edsoo.ru/f29f3ed2" TargetMode="External"/><Relationship Id="rId169" Type="http://schemas.openxmlformats.org/officeDocument/2006/relationships/hyperlink" Target="https://m.edsoo.ru/8bc483ec" TargetMode="External"/><Relationship Id="rId334" Type="http://schemas.openxmlformats.org/officeDocument/2006/relationships/hyperlink" Target="https://m.edsoo.ru/f29f8b1c" TargetMode="External"/><Relationship Id="rId355" Type="http://schemas.openxmlformats.org/officeDocument/2006/relationships/hyperlink" Target="https://m.edsoo.ru/f29f9d82" TargetMode="External"/><Relationship Id="rId376" Type="http://schemas.openxmlformats.org/officeDocument/2006/relationships/hyperlink" Target="https://m.edsoo.ru/f2a0c8ec" TargetMode="External"/><Relationship Id="rId397" Type="http://schemas.openxmlformats.org/officeDocument/2006/relationships/hyperlink" Target="https://m.edsoo.ru/f29fc5f0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bc48892" TargetMode="External"/><Relationship Id="rId215" Type="http://schemas.openxmlformats.org/officeDocument/2006/relationships/hyperlink" Target="https://m.edsoo.ru/8bc4d676" TargetMode="External"/><Relationship Id="rId236" Type="http://schemas.openxmlformats.org/officeDocument/2006/relationships/hyperlink" Target="https://m.edsoo.ru/8bc4fc6e" TargetMode="External"/><Relationship Id="rId257" Type="http://schemas.openxmlformats.org/officeDocument/2006/relationships/hyperlink" Target="https://m.edsoo.ru/8bc52bd0" TargetMode="External"/><Relationship Id="rId278" Type="http://schemas.openxmlformats.org/officeDocument/2006/relationships/hyperlink" Target="https://m.edsoo.ru/8bc51294" TargetMode="External"/><Relationship Id="rId401" Type="http://schemas.openxmlformats.org/officeDocument/2006/relationships/hyperlink" Target="https://m.edsoo.ru/f29feb52" TargetMode="External"/><Relationship Id="rId422" Type="http://schemas.openxmlformats.org/officeDocument/2006/relationships/hyperlink" Target="https://m.edsoo.ru/f2a09674" TargetMode="External"/><Relationship Id="rId303" Type="http://schemas.openxmlformats.org/officeDocument/2006/relationships/hyperlink" Target="https://m.edsoo.ru/f29f55de" TargetMode="External"/><Relationship Id="rId42" Type="http://schemas.openxmlformats.org/officeDocument/2006/relationships/hyperlink" Target="https://m.edsoo.ru/8bc4b27c" TargetMode="External"/><Relationship Id="rId84" Type="http://schemas.openxmlformats.org/officeDocument/2006/relationships/hyperlink" Target="https://m.edsoo.ru/8bc50358" TargetMode="External"/><Relationship Id="rId138" Type="http://schemas.openxmlformats.org/officeDocument/2006/relationships/hyperlink" Target="https://m.edsoo.ru/f29f3ca2" TargetMode="External"/><Relationship Id="rId345" Type="http://schemas.openxmlformats.org/officeDocument/2006/relationships/hyperlink" Target="https://m.edsoo.ru/f29f983c" TargetMode="External"/><Relationship Id="rId387" Type="http://schemas.openxmlformats.org/officeDocument/2006/relationships/hyperlink" Target="https://m.edsoo.ru/f29fbf6a" TargetMode="External"/><Relationship Id="rId191" Type="http://schemas.openxmlformats.org/officeDocument/2006/relationships/hyperlink" Target="https://m.edsoo.ru/8bc4b27c" TargetMode="External"/><Relationship Id="rId205" Type="http://schemas.openxmlformats.org/officeDocument/2006/relationships/hyperlink" Target="https://m.edsoo.ru/8bc4c2e4" TargetMode="External"/><Relationship Id="rId247" Type="http://schemas.openxmlformats.org/officeDocument/2006/relationships/hyperlink" Target="https://m.edsoo.ru/8bc5169a" TargetMode="External"/><Relationship Id="rId412" Type="http://schemas.openxmlformats.org/officeDocument/2006/relationships/hyperlink" Target="https://m.edsoo.ru/f29fe36e" TargetMode="External"/><Relationship Id="rId107" Type="http://schemas.openxmlformats.org/officeDocument/2006/relationships/hyperlink" Target="https://m.edsoo.ru/8bc478de" TargetMode="External"/><Relationship Id="rId289" Type="http://schemas.openxmlformats.org/officeDocument/2006/relationships/hyperlink" Target="https://m.edsoo.ru/f29f4544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892" TargetMode="External"/><Relationship Id="rId149" Type="http://schemas.openxmlformats.org/officeDocument/2006/relationships/hyperlink" Target="https://m.edsoo.ru/8bc544a8" TargetMode="External"/><Relationship Id="rId314" Type="http://schemas.openxmlformats.org/officeDocument/2006/relationships/hyperlink" Target="https://m.edsoo.ru/f29f70aa" TargetMode="External"/><Relationship Id="rId356" Type="http://schemas.openxmlformats.org/officeDocument/2006/relationships/hyperlink" Target="https://m.edsoo.ru/f29fa66a" TargetMode="External"/><Relationship Id="rId398" Type="http://schemas.openxmlformats.org/officeDocument/2006/relationships/hyperlink" Target="https://m.edsoo.ru/f29fe7c4" TargetMode="External"/><Relationship Id="rId95" Type="http://schemas.openxmlformats.org/officeDocument/2006/relationships/hyperlink" Target="https://m.edsoo.ru/8bc4f066" TargetMode="External"/><Relationship Id="rId160" Type="http://schemas.openxmlformats.org/officeDocument/2006/relationships/hyperlink" Target="https://m.edsoo.ru/f29f4544" TargetMode="External"/><Relationship Id="rId216" Type="http://schemas.openxmlformats.org/officeDocument/2006/relationships/hyperlink" Target="https://m.edsoo.ru/8bc4e35a" TargetMode="External"/><Relationship Id="rId423" Type="http://schemas.openxmlformats.org/officeDocument/2006/relationships/hyperlink" Target="https://m.edsoo.ru/f2a0c7c0" TargetMode="External"/><Relationship Id="rId258" Type="http://schemas.openxmlformats.org/officeDocument/2006/relationships/hyperlink" Target="https://m.edsoo.ru/8bc52da6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676" TargetMode="External"/><Relationship Id="rId118" Type="http://schemas.openxmlformats.org/officeDocument/2006/relationships/hyperlink" Target="https://m.edsoo.ru/8bc524d2" TargetMode="External"/><Relationship Id="rId325" Type="http://schemas.openxmlformats.org/officeDocument/2006/relationships/hyperlink" Target="https://m.edsoo.ru/f29f9300" TargetMode="External"/><Relationship Id="rId367" Type="http://schemas.openxmlformats.org/officeDocument/2006/relationships/hyperlink" Target="https://m.edsoo.ru/f29fd554" TargetMode="External"/><Relationship Id="rId171" Type="http://schemas.openxmlformats.org/officeDocument/2006/relationships/hyperlink" Target="https://m.edsoo.ru/8bc4861c" TargetMode="External"/><Relationship Id="rId227" Type="http://schemas.openxmlformats.org/officeDocument/2006/relationships/hyperlink" Target="https://m.edsoo.ru/8bc4d8a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6987-1626-4DD8-A67E-9462F3E7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29925</Words>
  <Characters>170577</Characters>
  <Application>Microsoft Office Word</Application>
  <DocSecurity>0</DocSecurity>
  <Lines>1421</Lines>
  <Paragraphs>400</Paragraphs>
  <ScaleCrop>false</ScaleCrop>
  <Company/>
  <LinksUpToDate>false</LinksUpToDate>
  <CharactersWithSpaces>200102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2023-10-14T09:43:00Z</dcterms:created>
  <dcterms:modified xsi:type="dcterms:W3CDTF">2023-10-16T08:55:00Z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A4805D79A9D64BFFA9F00B4D090819B8_12</vt:lpwstr>
  </property>
</Properties>
</file>