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7168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Управление образования Екатериновского района</w:t>
      </w:r>
      <w:bookmarkEnd w:id="2"/>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РМО учителей русского языка, истории, обществознания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Ширшова И.А.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 г.</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 МБОУ СОШ №1 р.п. 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Зибзибадзе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 р.п. Екатериновка  Саратовской области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 г.</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1219491)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 xml:space="preserve">р.п. Екатериновка 2023-2024 </w:t>
      </w:r>
      <w:bookmarkEnd w:id="3"/>
      <w:bookmarkStart w:name="0607e6f3-e82e-49a9-b315-c957a5fafe42" w:id="4"/>
      <w:r>
        <w:rPr>
          <w:rFonts w:ascii="Times New Roman" w:hAnsi="Times New Roman"/>
          <w:b/>
          <w:i w:val="false"/>
          <w:color w:val="000000"/>
          <w:sz w:val="28"/>
        </w:rPr>
        <w:t>год</w:t>
      </w:r>
      <w:bookmarkEnd w:id="4"/>
    </w:p>
    <w:p>
      <w:pPr>
        <w:spacing w:before="0" w:after="0"/>
        <w:ind w:left="120"/>
        <w:jc w:val="left"/>
      </w:pPr>
    </w:p>
    <w:bookmarkStart w:name="block-8716825" w:id="5"/>
    <w:p>
      <w:pPr>
        <w:sectPr>
          <w:pgSz w:w="11906" w:h="16383" w:orient="portrait"/>
        </w:sectPr>
      </w:pPr>
    </w:p>
    <w:bookmarkEnd w:id="5"/>
    <w:bookmarkEnd w:id="0"/>
    <w:bookmarkStart w:name="block-871683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8716831" w:id="7"/>
    <w:p>
      <w:pPr>
        <w:sectPr>
          <w:pgSz w:w="11906" w:h="16383" w:orient="portrait"/>
        </w:sectPr>
      </w:pPr>
    </w:p>
    <w:bookmarkEnd w:id="7"/>
    <w:bookmarkEnd w:id="6"/>
    <w:bookmarkStart w:name="block-871682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8716829" w:id="9"/>
    <w:p>
      <w:pPr>
        <w:sectPr>
          <w:pgSz w:w="11906" w:h="16383" w:orient="portrait"/>
        </w:sectPr>
      </w:pPr>
    </w:p>
    <w:bookmarkEnd w:id="9"/>
    <w:bookmarkEnd w:id="8"/>
    <w:bookmarkStart w:name="block-8716830"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8716830" w:id="11"/>
    <w:p>
      <w:pPr>
        <w:sectPr>
          <w:pgSz w:w="11906" w:h="16383" w:orient="portrait"/>
        </w:sectPr>
      </w:pPr>
    </w:p>
    <w:bookmarkEnd w:id="11"/>
    <w:bookmarkEnd w:id="10"/>
    <w:bookmarkStart w:name="block-871682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8716826" w:id="13"/>
    <w:p>
      <w:pPr>
        <w:sectPr>
          <w:pgSz w:w="16383" w:h="11906" w:orient="landscape"/>
        </w:sectPr>
      </w:pPr>
    </w:p>
    <w:bookmarkEnd w:id="13"/>
    <w:bookmarkEnd w:id="12"/>
    <w:bookmarkStart w:name="block-871682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7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6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8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69" w:type="dxa"/>
            <w:tcBorders/>
            <w:tcMar>
              <w:top w:w="50" w:type="dxa"/>
              <w:left w:w="100" w:type="dxa"/>
            </w:tcMar>
            <w:vAlign w:val="center"/>
          </w:tcPr>
          <w:p>
            <w:pPr>
              <w:spacing w:before="0" w:after="0"/>
              <w:ind w:left="135"/>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9" w:type="dxa"/>
            <w:tcBorders/>
            <w:tcMar>
              <w:top w:w="50" w:type="dxa"/>
              <w:left w:w="100" w:type="dxa"/>
            </w:tcMar>
            <w:vAlign w:val="center"/>
          </w:tcPr>
          <w:p>
            <w:pPr>
              <w:spacing w:before="0" w:after="0"/>
              <w:ind w:left="135"/>
              <w:jc w:val="left"/>
            </w:pPr>
          </w:p>
        </w:tc>
      </w:tr>
      <w:tr>
        <w:trPr>
          <w:trHeight w:val="13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3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716827" w:id="15"/>
    <w:p>
      <w:pPr>
        <w:sectPr>
          <w:pgSz w:w="16383" w:h="11906" w:orient="landscape"/>
        </w:sectPr>
      </w:pPr>
    </w:p>
    <w:bookmarkEnd w:id="15"/>
    <w:bookmarkEnd w:id="14"/>
    <w:bookmarkStart w:name="block-871682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6612d7c-6144-4cab-b55c-f60ef824c9f9" w:id="17"/>
      <w:r>
        <w:rPr>
          <w:rFonts w:ascii="Times New Roman" w:hAnsi="Times New Roman"/>
          <w:b w:val="false"/>
          <w:i w:val="false"/>
          <w:color w:val="000000"/>
          <w:sz w:val="28"/>
        </w:rPr>
        <w:t>•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1801 - 1914, 9 класс/ Соловьев К.А., Шевырев А.П.; под редакцией Петрова Ю.А., Общество с ограниченной ответственностью «Русское слово - учебник»</w:t>
      </w:r>
      <w:bookmarkEnd w:id="19"/>
      <w:r>
        <w:rPr>
          <w:sz w:val="28"/>
        </w:rPr>
        <w:br/>
      </w:r>
      <w:bookmarkStart w:name="c6612d7c-6144-4cab-b55c-f60ef824c9f9" w:id="20"/>
      <w:r>
        <w:rPr>
          <w:rFonts w:ascii="Times New Roman" w:hAnsi="Times New Roman"/>
          <w:b w:val="false"/>
          <w:i w:val="false"/>
          <w:color w:val="000000"/>
          <w:sz w:val="28"/>
        </w:rPr>
        <w:t xml:space="preserve"> • История. Всеобщая история. История Нового времени. 1801–1914: учебник для 9 класса общеобразовательных организаций, 9 класс/ Загладин Н.В., Белоусов Л.С.; под науч. ред. Карпова С.П., ООО «Русское слово - учебник»</w:t>
      </w:r>
      <w:bookmarkEnd w:id="20"/>
      <w:r>
        <w:rPr>
          <w:sz w:val="28"/>
        </w:rPr>
        <w:br/>
      </w:r>
      <w:bookmarkStart w:name="c6612d7c-6144-4cab-b55c-f60ef824c9f9" w:id="21"/>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1cc6b14d-c379-4145-83ce-d61c41a33d45" w:id="22"/>
      <w:r>
        <w:rPr>
          <w:rFonts w:ascii="Times New Roman" w:hAnsi="Times New Roman"/>
          <w:b w:val="false"/>
          <w:i w:val="false"/>
          <w:color w:val="000000"/>
          <w:sz w:val="28"/>
        </w:rPr>
        <w:t>История Древнего Мира. Проверочные и контрольные работы. Е.А.Крючкова. - Москва, Просвещение, 2021; История средних веков. Проверочные и контрольные работы. 6 класс. Е.А.Крючкова. - Москва, Просвещение,2021; Артасов И.А. История России. Контрольные работы. 7 класс. Пособие для учащихся общеобразовательных организаций. Москва. "Просвещение" 2019; История нового времени. 7 класс. Проверочные и контрольные работы. П.А.Баранов, 2018. Артасов И.А. История России. Контрольные работы. 8 класс. Пособие для учащихся общеобразовательных организаций. Москва. "Просвещение" 2017. Артасов И.А. История России. Контрольные работы. 9 класс. Пособие для учащихся общеобразовательных организаций. Москва. "Просвещение" 2019</w:t>
      </w:r>
      <w:bookmarkEnd w:id="22"/>
      <w:r>
        <w:rPr>
          <w:sz w:val="28"/>
        </w:rPr>
        <w:br/>
      </w:r>
      <w:bookmarkStart w:name="1cc6b14d-c379-4145-83ce-d61c41a33d45" w:id="23"/>
      <w:r>
        <w:rPr>
          <w:rFonts w:ascii="Times New Roman" w:hAnsi="Times New Roman"/>
          <w:b w:val="false"/>
          <w:i w:val="false"/>
          <w:color w:val="000000"/>
          <w:sz w:val="28"/>
        </w:rPr>
        <w:t xml:space="preserve"> КУРС ЛЕКЦИЙ ПО ИСТОРИИ РОССИИ ВЛАДИМИРА ДМИТРИЕВИЧА ЮДИНА</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8716828"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