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bookmarkStart w:id="0" w:name="block-7379007"/>
      <w:r w:rsidRPr="001254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r w:rsidRPr="001254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254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1254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r w:rsidRPr="001254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254E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1254EA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1254E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1254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54EA">
        <w:rPr>
          <w:rFonts w:ascii="Times New Roman" w:hAnsi="Times New Roman"/>
          <w:color w:val="000000"/>
          <w:sz w:val="28"/>
          <w:lang w:val="ru-RU"/>
        </w:rPr>
        <w:t>​</w:t>
      </w:r>
    </w:p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r w:rsidRPr="001254EA">
        <w:rPr>
          <w:rFonts w:ascii="Times New Roman" w:hAnsi="Times New Roman"/>
          <w:b/>
          <w:color w:val="000000"/>
          <w:sz w:val="28"/>
          <w:lang w:val="ru-RU"/>
        </w:rPr>
        <w:t>МБОУ СОШ №1 р.п. Екатериновка</w:t>
      </w: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6AFD" w:rsidRPr="00B975BD" w:rsidTr="00FC6AFD">
        <w:tc>
          <w:tcPr>
            <w:tcW w:w="3114" w:type="dxa"/>
          </w:tcPr>
          <w:p w:rsidR="00FC6AFD" w:rsidRPr="0040209D" w:rsidRDefault="00FC6AFD" w:rsidP="00FC6A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6AFD" w:rsidRPr="008944ED" w:rsidRDefault="00FC6AFD" w:rsidP="00FC6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C6AFD" w:rsidRDefault="00FC6AFD" w:rsidP="00FC6A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6AFD" w:rsidRPr="008944ED" w:rsidRDefault="00FC6AFD" w:rsidP="00FC6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6AFD" w:rsidRDefault="00FC6AFD" w:rsidP="00FC6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25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6AFD" w:rsidRPr="0040209D" w:rsidRDefault="00FC6AFD" w:rsidP="00FC6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6AFD" w:rsidRPr="0040209D" w:rsidRDefault="00FC6AFD" w:rsidP="00FC6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6AFD" w:rsidRPr="008944ED" w:rsidRDefault="00FC6AFD" w:rsidP="00FC6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C6AFD" w:rsidRDefault="00FC6AFD" w:rsidP="00FC6A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6AFD" w:rsidRPr="008944ED" w:rsidRDefault="00FC6AFD" w:rsidP="00FC6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FC6AFD" w:rsidRDefault="00FC6AFD" w:rsidP="00FC6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6AFD" w:rsidRPr="0040209D" w:rsidRDefault="00FC6AFD" w:rsidP="00FC6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6AFD" w:rsidRDefault="00FC6AFD" w:rsidP="00FC6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6AFD" w:rsidRPr="008944ED" w:rsidRDefault="00FC6AFD" w:rsidP="00FC6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6AFD" w:rsidRDefault="00FC6AFD" w:rsidP="00FC6A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6AFD" w:rsidRPr="008944ED" w:rsidRDefault="00FC6AFD" w:rsidP="00FC6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FC6AFD" w:rsidRDefault="00FC6AFD" w:rsidP="00FC6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6AFD" w:rsidRPr="0040209D" w:rsidRDefault="00FC6AFD" w:rsidP="00FC6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rPr>
          <w:lang w:val="ru-RU"/>
        </w:rPr>
      </w:pPr>
      <w:r w:rsidRPr="001254EA">
        <w:rPr>
          <w:rFonts w:ascii="Times New Roman" w:hAnsi="Times New Roman"/>
          <w:color w:val="000000"/>
          <w:sz w:val="28"/>
          <w:lang w:val="ru-RU"/>
        </w:rPr>
        <w:t>‌</w:t>
      </w: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rPr>
          <w:lang w:val="ru-RU"/>
        </w:rPr>
      </w:pPr>
    </w:p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r w:rsidRPr="001254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r w:rsidRPr="001254EA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«Основы духовно-нравственной культуры народов России</w:t>
      </w:r>
      <w:r w:rsidRPr="001254E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C6AFD" w:rsidRPr="001254EA" w:rsidRDefault="00FC6AFD" w:rsidP="00FC6A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1254E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</w:pPr>
    </w:p>
    <w:p w:rsidR="00FC6AFD" w:rsidRPr="001254EA" w:rsidRDefault="00FC6AFD" w:rsidP="00FC6AFD">
      <w:pPr>
        <w:spacing w:after="0"/>
        <w:ind w:left="120"/>
        <w:jc w:val="center"/>
        <w:rPr>
          <w:lang w:val="ru-RU"/>
        </w:rPr>
        <w:sectPr w:rsidR="00FC6AFD" w:rsidRPr="001254EA">
          <w:pgSz w:w="11906" w:h="16383"/>
          <w:pgMar w:top="1134" w:right="850" w:bottom="1134" w:left="1701" w:header="720" w:footer="720" w:gutter="0"/>
          <w:cols w:space="720"/>
        </w:sectPr>
      </w:pPr>
      <w:r w:rsidRPr="001254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254EA">
        <w:rPr>
          <w:rFonts w:ascii="Times New Roman" w:hAnsi="Times New Roman"/>
          <w:b/>
          <w:color w:val="000000"/>
          <w:sz w:val="28"/>
          <w:lang w:val="ru-RU"/>
        </w:rPr>
        <w:t>р.п. Екатериновка</w:t>
      </w:r>
      <w:bookmarkEnd w:id="3"/>
      <w:r w:rsidRPr="001254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254E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254EA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bookmarkEnd w:id="0"/>
    <w:p w:rsidR="00C0128B" w:rsidRPr="00D37375" w:rsidRDefault="00C0128B" w:rsidP="00D37375">
      <w:pPr>
        <w:rPr>
          <w:lang w:val="ru-RU"/>
        </w:rPr>
        <w:sectPr w:rsidR="00C0128B" w:rsidRPr="00D37375">
          <w:pgSz w:w="11900" w:h="16840"/>
          <w:pgMar w:top="1440" w:right="1440" w:bottom="1440" w:left="1440" w:header="720" w:footer="720" w:gutter="0"/>
          <w:cols w:space="720" w:equalWidth="0">
            <w:col w:w="10290" w:space="0"/>
          </w:cols>
          <w:docGrid w:linePitch="360"/>
        </w:sect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6 классов образовательных организаций составлена в соответствии с: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0128B" w:rsidRPr="00D37375" w:rsidRDefault="00D3737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0128B" w:rsidRPr="00D37375" w:rsidRDefault="00D37375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C0128B" w:rsidRPr="00D37375" w:rsidRDefault="00D3737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0128B" w:rsidRPr="00D37375" w:rsidRDefault="00D37375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0128B" w:rsidRPr="00D37375" w:rsidRDefault="00D3737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0128B" w:rsidRPr="00D37375" w:rsidRDefault="00D37375">
      <w:pPr>
        <w:autoSpaceDE w:val="0"/>
        <w:autoSpaceDN w:val="0"/>
        <w:spacing w:before="264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C0128B" w:rsidRPr="00D37375" w:rsidRDefault="00D3737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C0128B" w:rsidRPr="00D37375" w:rsidRDefault="00D37375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37375">
        <w:rPr>
          <w:lang w:val="ru-RU"/>
        </w:rPr>
        <w:br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0128B" w:rsidRPr="00D37375" w:rsidRDefault="00D37375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0128B" w:rsidRPr="00D37375" w:rsidRDefault="00D3737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0128B" w:rsidRPr="00D37375" w:rsidRDefault="00D37375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</w:t>
      </w:r>
      <w:proofErr w:type="spellEnd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0128B" w:rsidRPr="00D37375" w:rsidRDefault="00D37375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C0128B" w:rsidRPr="00D37375" w:rsidRDefault="00D3737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C0128B" w:rsidRPr="00D37375" w:rsidRDefault="00D3737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0128B" w:rsidRPr="00D37375" w:rsidRDefault="00D37375">
      <w:pPr>
        <w:autoSpaceDE w:val="0"/>
        <w:autoSpaceDN w:val="0"/>
        <w:spacing w:before="346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0128B" w:rsidRPr="00D37375" w:rsidRDefault="00D3737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общества с помощью воспитания способности к духовному развитию, нравственному самосовершенствованию; воспитание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 w:rsidP="004E162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0128B" w:rsidRPr="00D37375" w:rsidRDefault="00D37375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C0128B" w:rsidRPr="00D37375" w:rsidRDefault="00D37375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классифицировать, самостоятельно выбирать основания и критерии для классификации,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80" w:after="0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0128B" w:rsidRPr="00D37375" w:rsidRDefault="00D37375">
      <w:pPr>
        <w:autoSpaceDE w:val="0"/>
        <w:autoSpaceDN w:val="0"/>
        <w:spacing w:before="238" w:after="0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0128B" w:rsidRPr="00D37375" w:rsidRDefault="00D37375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C0128B" w:rsidRPr="00D37375" w:rsidRDefault="00D37375">
      <w:pPr>
        <w:autoSpaceDE w:val="0"/>
        <w:autoSpaceDN w:val="0"/>
        <w:spacing w:before="322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0128B" w:rsidRPr="00D37375" w:rsidRDefault="00D3737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структуру культуры как социального явления;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зависимость социальных процессов от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C0128B" w:rsidRPr="00D37375" w:rsidRDefault="00D3737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объяснить необходимость федеративного устройства в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C0128B" w:rsidRPr="00D37375" w:rsidRDefault="00C0128B">
      <w:pPr>
        <w:autoSpaceDE w:val="0"/>
        <w:autoSpaceDN w:val="0"/>
        <w:spacing w:after="174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C0128B" w:rsidRPr="00D37375" w:rsidRDefault="00D37375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взаимосвязь между хозяйственной деятельностью народов России и особенностями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исторического периода;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0128B" w:rsidRPr="00D37375" w:rsidRDefault="00D37375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C0128B" w:rsidRPr="00D37375" w:rsidRDefault="00D37375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основные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конфессии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уметь объяснять роль религии в истории и на современном этапе общественного развития;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C0128B" w:rsidRPr="00D37375" w:rsidRDefault="00D37375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Духовно-нравственный облик и идеал человека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взаимосвязь таких понятий как «свобода», «ответственность», «право» и«долг»;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различие между процессами антропогенеза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55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нравственный потенциал религии;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«культура» как процесс самопознания общества, как его внутреннюю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самоактуализацию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C0128B" w:rsidRPr="00D37375" w:rsidRDefault="00D37375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C0128B" w:rsidRPr="00D37375" w:rsidRDefault="00D3737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C0128B" w:rsidRPr="00D37375" w:rsidRDefault="00D37375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понятия «благотворительность», «меценатство», «милосердие»,«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», «социальный проект», «гражданская и социальная ответственность»,«общественные блага», «коллективизм» в их взаимосвязи;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C0128B" w:rsidRPr="00D37375" w:rsidRDefault="00D37375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C0128B" w:rsidRPr="00D37375" w:rsidRDefault="00D37375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D37375">
        <w:rPr>
          <w:lang w:val="ru-RU"/>
        </w:rPr>
        <w:br/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C0128B" w:rsidRPr="00D37375" w:rsidRDefault="00C0128B">
      <w:pPr>
        <w:autoSpaceDE w:val="0"/>
        <w:autoSpaceDN w:val="0"/>
        <w:spacing w:after="13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C0128B" w:rsidRPr="00D37375" w:rsidRDefault="00D37375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C0128B" w:rsidRPr="00D37375" w:rsidRDefault="00D37375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C0128B" w:rsidRPr="00D37375" w:rsidRDefault="00D37375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Тема 28. Государство. Россия  — наша родина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C0128B" w:rsidRPr="00D37375" w:rsidRDefault="00D37375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  <w:bookmarkStart w:id="5" w:name="_GoBack"/>
      <w:bookmarkEnd w:id="5"/>
    </w:p>
    <w:p w:rsidR="00C0128B" w:rsidRPr="00D37375" w:rsidRDefault="00D3737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качеств гражданина, указывать их источники.</w:t>
      </w:r>
    </w:p>
    <w:p w:rsidR="00C0128B" w:rsidRPr="00D37375" w:rsidRDefault="00D37375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показать взаимосвязь человека и культуры через их взаимовлияние;</w:t>
      </w:r>
    </w:p>
    <w:p w:rsidR="00C0128B" w:rsidRPr="00D37375" w:rsidRDefault="00D37375" w:rsidP="00B975BD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  <w:sectPr w:rsidR="00C0128B" w:rsidRPr="00D37375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C0128B" w:rsidRDefault="00C0128B">
      <w:pPr>
        <w:autoSpaceDE w:val="0"/>
        <w:autoSpaceDN w:val="0"/>
        <w:spacing w:after="78" w:line="220" w:lineRule="exact"/>
      </w:pPr>
    </w:p>
    <w:p w:rsidR="00C0128B" w:rsidRDefault="00D3737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0128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F777D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E192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0128B" w:rsidTr="00D3737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>
            <w:pPr>
              <w:autoSpaceDE w:val="0"/>
              <w:autoSpaceDN w:val="0"/>
              <w:spacing w:before="98" w:after="0" w:line="262" w:lineRule="auto"/>
              <w:ind w:left="72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</w:tr>
      <w:tr w:rsidR="00C0128B" w:rsidRPr="00D37375" w:rsidTr="00D37375">
        <w:trPr>
          <w:trHeight w:hRule="exact" w:val="6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 w:rsidR="00F777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F777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F777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lang w:val="ru-RU"/>
              </w:rPr>
              <w:t>Письменный контроль</w:t>
            </w:r>
          </w:p>
        </w:tc>
      </w:tr>
      <w:tr w:rsidR="00D37375" w:rsidTr="00D37375">
        <w:trPr>
          <w:trHeight w:hRule="exact" w:val="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делает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pStyle w:val="a9"/>
            </w:pPr>
            <w:r w:rsidRPr="00DA7578">
              <w:rPr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узнать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pStyle w:val="a9"/>
            </w:pPr>
            <w:r w:rsidRPr="00DA7578">
              <w:rPr>
                <w:lang w:val="ru-RU"/>
              </w:rPr>
              <w:t>Устный опрос</w:t>
            </w:r>
          </w:p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духовно-нравственного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1182"/>
              <w:jc w:val="both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важность для сохранения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духовно-нравственного облика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учёные России.</w:t>
            </w:r>
          </w:p>
          <w:p w:rsidR="00D37375" w:rsidRPr="00D37375" w:rsidRDefault="00D37375" w:rsidP="00D37375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социального и духовного прогресса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 w:rsidR="00DE1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 w:rsidR="00C663D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D37375" w:rsidTr="00D37375">
        <w:trPr>
          <w:trHeight w:hRule="exact" w:val="6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Родины: подвиг или долг?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нашародина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E05D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</w:t>
            </w:r>
            <w:proofErr w:type="spellEnd"/>
            <w:r w:rsidR="00C663D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 w:rsidR="00C663D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E05D5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D37375" w:rsidRDefault="00E05D5D" w:rsidP="00E05D5D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05D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D37375" w:rsidRDefault="00E05D5D" w:rsidP="00E05D5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E05D5D" w:rsidTr="00E05D5D">
        <w:trPr>
          <w:trHeight w:hRule="exact" w:val="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C0128B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78" w:line="220" w:lineRule="exact"/>
      </w:pPr>
    </w:p>
    <w:p w:rsidR="00C0128B" w:rsidRDefault="00D3737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0128B" w:rsidRDefault="00D3737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0128B" w:rsidRPr="00D37375" w:rsidRDefault="00D3737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Мариносян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Т.Э., Основы духовно-нравственной культуры народов России, 6 класс.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Протоиерей Виктор Дорофеев, диакон Илья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Кокин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Янушкявичене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О.Л.,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Васечко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Ю.С., Основы духовно-нравственной культуры народов России. Основы православной культуры, 6 класс. ООО«Русское слово-учебник»;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0128B" w:rsidRPr="00D37375" w:rsidRDefault="00D37375">
      <w:pPr>
        <w:autoSpaceDE w:val="0"/>
        <w:autoSpaceDN w:val="0"/>
        <w:spacing w:before="264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0128B" w:rsidRPr="00D37375" w:rsidRDefault="00D37375">
      <w:pPr>
        <w:autoSpaceDE w:val="0"/>
        <w:autoSpaceDN w:val="0"/>
        <w:spacing w:before="264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0128B" w:rsidRPr="00D37375" w:rsidRDefault="00D37375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осударственный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музей истории религии в Санкт-Петербурге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gmir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Музей истории религии и национальностей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Прикамья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Сарапуле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mirinp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pravorg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 Музей истории мировых культур и религий в Дербенте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derbentmkr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16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дисциплины ОРКСЭ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области основ духовно-нравственной культуры народов России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orkce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apkpro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образовательных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ресурсов по поиску произведений искусства по времени, стране,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стилю.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47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artclassic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гид по музеям мира и галереям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smirnova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подробная энциклопедия по мифологии с текстами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mifolog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электронная энциклопедия «Народы и религии мира»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cbook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peoples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ПК,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мультимедиапроектор</w:t>
      </w:r>
      <w:proofErr w:type="spellEnd"/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7375" w:rsidRPr="00D37375" w:rsidRDefault="00D37375">
      <w:pPr>
        <w:rPr>
          <w:lang w:val="ru-RU"/>
        </w:rPr>
      </w:pPr>
    </w:p>
    <w:sectPr w:rsidR="00D37375" w:rsidRPr="00D3737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E162D"/>
    <w:rsid w:val="007A34FD"/>
    <w:rsid w:val="00A77CA1"/>
    <w:rsid w:val="00AA1D8D"/>
    <w:rsid w:val="00B47730"/>
    <w:rsid w:val="00B975BD"/>
    <w:rsid w:val="00C0128B"/>
    <w:rsid w:val="00C663D3"/>
    <w:rsid w:val="00CB0664"/>
    <w:rsid w:val="00D37375"/>
    <w:rsid w:val="00DE1927"/>
    <w:rsid w:val="00E05D5D"/>
    <w:rsid w:val="00F777D9"/>
    <w:rsid w:val="00FC693F"/>
    <w:rsid w:val="00FC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984F0-62F9-477C-965C-B288626D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6800</Words>
  <Characters>38760</Characters>
  <Application>Microsoft Office Word</Application>
  <DocSecurity>0</DocSecurity>
  <Lines>323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9</cp:revision>
  <cp:lastPrinted>2022-09-20T04:05:00Z</cp:lastPrinted>
  <dcterms:created xsi:type="dcterms:W3CDTF">2013-12-23T23:15:00Z</dcterms:created>
  <dcterms:modified xsi:type="dcterms:W3CDTF">2023-10-18T17:41:00Z</dcterms:modified>
  <cp:category/>
</cp:coreProperties>
</file>