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48008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Саратовской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Екатериновского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№1 р.п. Екатериновка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1966757)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р. п. Екатериновка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4480085" w:id="5"/>
    <w:p>
      <w:pPr>
        <w:sectPr>
          <w:pgSz w:w="11906" w:h="16383" w:orient="portrait"/>
        </w:sectPr>
      </w:pPr>
    </w:p>
    <w:bookmarkEnd w:id="5"/>
    <w:bookmarkEnd w:id="0"/>
    <w:bookmarkStart w:name="block-1448008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4480082" w:id="8"/>
    <w:p>
      <w:pPr>
        <w:sectPr>
          <w:pgSz w:w="11906" w:h="16383" w:orient="portrait"/>
        </w:sectPr>
      </w:pPr>
    </w:p>
    <w:bookmarkEnd w:id="8"/>
    <w:bookmarkEnd w:id="6"/>
    <w:bookmarkStart w:name="block-1448008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14480086" w:id="13"/>
    <w:p>
      <w:pPr>
        <w:sectPr>
          <w:pgSz w:w="11906" w:h="16383" w:orient="portrait"/>
        </w:sectPr>
      </w:pPr>
    </w:p>
    <w:bookmarkEnd w:id="13"/>
    <w:bookmarkEnd w:id="9"/>
    <w:bookmarkStart w:name="block-14480083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14480083" w:id="19"/>
    <w:p>
      <w:pPr>
        <w:sectPr>
          <w:pgSz w:w="11906" w:h="16383" w:orient="portrait"/>
        </w:sectPr>
      </w:pPr>
    </w:p>
    <w:bookmarkEnd w:id="19"/>
    <w:bookmarkEnd w:id="14"/>
    <w:bookmarkStart w:name="block-14480084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480084" w:id="21"/>
    <w:p>
      <w:pPr>
        <w:sectPr>
          <w:pgSz w:w="16383" w:h="11906" w:orient="landscape"/>
        </w:sectPr>
      </w:pPr>
    </w:p>
    <w:bookmarkEnd w:id="21"/>
    <w:bookmarkEnd w:id="20"/>
    <w:bookmarkStart w:name="block-14480087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2"/>
        <w:gridCol w:w="2320"/>
        <w:gridCol w:w="1259"/>
        <w:gridCol w:w="2269"/>
        <w:gridCol w:w="2404"/>
        <w:gridCol w:w="1851"/>
        <w:gridCol w:w="2909"/>
      </w:tblGrid>
      <w:tr>
        <w:trPr>
          <w:trHeight w:val="300" w:hRule="atLeast"/>
          <w:trHeight w:val="144" w:hRule="atLeast"/>
        </w:trPr>
        <w:tc>
          <w:tcPr>
            <w:tcW w:w="40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2480"/>
        <w:gridCol w:w="1255"/>
        <w:gridCol w:w="2264"/>
        <w:gridCol w:w="2400"/>
        <w:gridCol w:w="1712"/>
        <w:gridCol w:w="2904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480087" w:id="23"/>
    <w:p>
      <w:pPr>
        <w:sectPr>
          <w:pgSz w:w="16383" w:h="11906" w:orient="landscape"/>
        </w:sectPr>
      </w:pPr>
    </w:p>
    <w:bookmarkEnd w:id="23"/>
    <w:bookmarkEnd w:id="22"/>
    <w:bookmarkStart w:name="block-14480088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480088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