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5307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Екатериновского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1973243)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р. п. 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530706" w:id="5"/>
    <w:p>
      <w:pPr>
        <w:sectPr>
          <w:pgSz w:w="11906" w:h="16383" w:orient="portrait"/>
        </w:sectPr>
      </w:pPr>
    </w:p>
    <w:bookmarkEnd w:id="5"/>
    <w:bookmarkEnd w:id="0"/>
    <w:bookmarkStart w:name="block-145307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4530705" w:id="7"/>
    <w:p>
      <w:pPr>
        <w:sectPr>
          <w:pgSz w:w="11906" w:h="16383" w:orient="portrait"/>
        </w:sectPr>
      </w:pPr>
    </w:p>
    <w:bookmarkEnd w:id="7"/>
    <w:bookmarkEnd w:id="6"/>
    <w:bookmarkStart w:name="block-1453070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4530708" w:id="9"/>
    <w:p>
      <w:pPr>
        <w:sectPr>
          <w:pgSz w:w="11906" w:h="16383" w:orient="portrait"/>
        </w:sectPr>
      </w:pPr>
    </w:p>
    <w:bookmarkEnd w:id="9"/>
    <w:bookmarkEnd w:id="8"/>
    <w:bookmarkStart w:name="block-1453070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4530709" w:id="11"/>
    <w:p>
      <w:pPr>
        <w:sectPr>
          <w:pgSz w:w="11906" w:h="16383" w:orient="portrait"/>
        </w:sectPr>
      </w:pPr>
    </w:p>
    <w:bookmarkEnd w:id="11"/>
    <w:bookmarkEnd w:id="10"/>
    <w:bookmarkStart w:name="block-1453070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30707" w:id="13"/>
    <w:p>
      <w:pPr>
        <w:sectPr>
          <w:pgSz w:w="16383" w:h="11906" w:orient="landscape"/>
        </w:sectPr>
      </w:pPr>
    </w:p>
    <w:bookmarkEnd w:id="13"/>
    <w:bookmarkEnd w:id="12"/>
    <w:bookmarkStart w:name="block-1453071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30712" w:id="15"/>
    <w:p>
      <w:pPr>
        <w:sectPr>
          <w:pgSz w:w="16383" w:h="11906" w:orient="landscape"/>
        </w:sectPr>
      </w:pPr>
    </w:p>
    <w:bookmarkEnd w:id="15"/>
    <w:bookmarkEnd w:id="14"/>
    <w:bookmarkStart w:name="block-1453071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30710" w:id="17"/>
    <w:p>
      <w:pPr>
        <w:sectPr>
          <w:pgSz w:w="16383" w:h="11906" w:orient="landscape"/>
        </w:sectPr>
      </w:pPr>
    </w:p>
    <w:bookmarkEnd w:id="17"/>
    <w:bookmarkEnd w:id="16"/>
    <w:bookmarkStart w:name="block-1453071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530711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