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1668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Екатериновского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1552617)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р. п. Екатериновка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166810" w:id="5"/>
    <w:p>
      <w:pPr>
        <w:sectPr>
          <w:pgSz w:w="11906" w:h="16383" w:orient="portrait"/>
        </w:sectPr>
      </w:pPr>
    </w:p>
    <w:bookmarkEnd w:id="5"/>
    <w:bookmarkEnd w:id="0"/>
    <w:bookmarkStart w:name="block-1116680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11166809" w:id="7"/>
    <w:p>
      <w:pPr>
        <w:sectPr>
          <w:pgSz w:w="11906" w:h="16383" w:orient="portrait"/>
        </w:sectPr>
      </w:pPr>
    </w:p>
    <w:bookmarkEnd w:id="7"/>
    <w:bookmarkEnd w:id="6"/>
    <w:bookmarkStart w:name="block-1116681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11166813" w:id="20"/>
    <w:p>
      <w:pPr>
        <w:sectPr>
          <w:pgSz w:w="11906" w:h="16383" w:orient="portrait"/>
        </w:sectPr>
      </w:pPr>
    </w:p>
    <w:bookmarkEnd w:id="20"/>
    <w:bookmarkEnd w:id="8"/>
    <w:bookmarkStart w:name="block-11166811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11166811" w:id="22"/>
    <w:p>
      <w:pPr>
        <w:sectPr>
          <w:pgSz w:w="11906" w:h="16383" w:orient="portrait"/>
        </w:sectPr>
      </w:pPr>
    </w:p>
    <w:bookmarkEnd w:id="22"/>
    <w:bookmarkEnd w:id="21"/>
    <w:bookmarkStart w:name="block-11166812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166812" w:id="24"/>
    <w:p>
      <w:pPr>
        <w:sectPr>
          <w:pgSz w:w="16383" w:h="11906" w:orient="landscape"/>
        </w:sectPr>
      </w:pPr>
    </w:p>
    <w:bookmarkEnd w:id="24"/>
    <w:bookmarkEnd w:id="23"/>
    <w:bookmarkStart w:name="block-1116681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7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166815" w:id="26"/>
    <w:p>
      <w:pPr>
        <w:sectPr>
          <w:pgSz w:w="16383" w:h="11906" w:orient="landscape"/>
        </w:sectPr>
      </w:pPr>
    </w:p>
    <w:bookmarkEnd w:id="26"/>
    <w:bookmarkEnd w:id="25"/>
    <w:bookmarkStart w:name="block-11166808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166808" w:id="28"/>
    <w:p>
      <w:pPr>
        <w:sectPr>
          <w:pgSz w:w="16383" w:h="11906" w:orient="landscape"/>
        </w:sectPr>
      </w:pPr>
    </w:p>
    <w:bookmarkEnd w:id="28"/>
    <w:bookmarkEnd w:id="27"/>
    <w:bookmarkStart w:name="block-11166814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166814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