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53484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Екатериновского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№1 р.п. Екатериновка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1973787)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р. п. Екатериновка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534843" w:id="5"/>
    <w:p>
      <w:pPr>
        <w:sectPr>
          <w:pgSz w:w="11906" w:h="16383" w:orient="portrait"/>
        </w:sectPr>
      </w:pPr>
    </w:p>
    <w:bookmarkEnd w:id="5"/>
    <w:bookmarkEnd w:id="0"/>
    <w:bookmarkStart w:name="block-1453484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4534845" w:id="8"/>
    <w:p>
      <w:pPr>
        <w:sectPr>
          <w:pgSz w:w="11906" w:h="16383" w:orient="portrait"/>
        </w:sectPr>
      </w:pPr>
    </w:p>
    <w:bookmarkEnd w:id="8"/>
    <w:bookmarkEnd w:id="6"/>
    <w:bookmarkStart w:name="block-1453484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4534844" w:id="10"/>
    <w:p>
      <w:pPr>
        <w:sectPr>
          <w:pgSz w:w="11906" w:h="16383" w:orient="portrait"/>
        </w:sectPr>
      </w:pPr>
    </w:p>
    <w:bookmarkEnd w:id="10"/>
    <w:bookmarkEnd w:id="9"/>
    <w:bookmarkStart w:name="block-14534846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4534846" w:id="16"/>
    <w:p>
      <w:pPr>
        <w:sectPr>
          <w:pgSz w:w="11906" w:h="16383" w:orient="portrait"/>
        </w:sectPr>
      </w:pPr>
    </w:p>
    <w:bookmarkEnd w:id="16"/>
    <w:bookmarkEnd w:id="11"/>
    <w:bookmarkStart w:name="block-1453484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34842" w:id="18"/>
    <w:p>
      <w:pPr>
        <w:sectPr>
          <w:pgSz w:w="16383" w:h="11906" w:orient="landscape"/>
        </w:sectPr>
      </w:pPr>
    </w:p>
    <w:bookmarkEnd w:id="18"/>
    <w:bookmarkEnd w:id="17"/>
    <w:bookmarkStart w:name="block-1453484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34847" w:id="20"/>
    <w:p>
      <w:pPr>
        <w:sectPr>
          <w:pgSz w:w="16383" w:h="11906" w:orient="landscape"/>
        </w:sectPr>
      </w:pPr>
    </w:p>
    <w:bookmarkEnd w:id="20"/>
    <w:bookmarkEnd w:id="19"/>
    <w:bookmarkStart w:name="block-1453484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534848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