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06657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образования по Екатериновскому району</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2938010)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р.п. Екатериновка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 г</w:t>
      </w:r>
      <w:bookmarkEnd w:id="4"/>
    </w:p>
    <w:p>
      <w:pPr>
        <w:spacing w:before="0" w:after="0"/>
        <w:ind w:left="120"/>
        <w:jc w:val="left"/>
      </w:pPr>
    </w:p>
    <w:bookmarkStart w:name="block-22066574" w:id="5"/>
    <w:p>
      <w:pPr>
        <w:sectPr>
          <w:pgSz w:w="11906" w:h="16383" w:orient="portrait"/>
        </w:sectPr>
      </w:pPr>
    </w:p>
    <w:bookmarkEnd w:id="5"/>
    <w:bookmarkEnd w:id="0"/>
    <w:bookmarkStart w:name="block-2206657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66 часов (2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22066577" w:id="8"/>
    <w:p>
      <w:pPr>
        <w:sectPr>
          <w:pgSz w:w="11906" w:h="16383" w:orient="portrait"/>
        </w:sectPr>
      </w:pPr>
    </w:p>
    <w:bookmarkEnd w:id="8"/>
    <w:bookmarkEnd w:id="6"/>
    <w:bookmarkStart w:name="block-22066575"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22066575" w:id="14"/>
    <w:p>
      <w:pPr>
        <w:sectPr>
          <w:pgSz w:w="11906" w:h="16383" w:orient="portrait"/>
        </w:sectPr>
      </w:pPr>
    </w:p>
    <w:bookmarkEnd w:id="14"/>
    <w:bookmarkEnd w:id="9"/>
    <w:bookmarkStart w:name="block-22066576"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22066576" w:id="28"/>
    <w:p>
      <w:pPr>
        <w:sectPr>
          <w:pgSz w:w="11906" w:h="16383" w:orient="portrait"/>
        </w:sectPr>
      </w:pPr>
    </w:p>
    <w:bookmarkEnd w:id="28"/>
    <w:bookmarkEnd w:id="15"/>
    <w:bookmarkStart w:name="block-22066571"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2066571" w:id="30"/>
    <w:p>
      <w:pPr>
        <w:sectPr>
          <w:pgSz w:w="16383" w:h="11906" w:orient="landscape"/>
        </w:sectPr>
      </w:pPr>
    </w:p>
    <w:bookmarkEnd w:id="30"/>
    <w:bookmarkEnd w:id="29"/>
    <w:bookmarkStart w:name="block-22066572"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8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405"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405"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066572" w:id="32"/>
    <w:p>
      <w:pPr>
        <w:sectPr>
          <w:pgSz w:w="16383" w:h="11906" w:orient="landscape"/>
        </w:sectPr>
      </w:pPr>
    </w:p>
    <w:bookmarkEnd w:id="32"/>
    <w:bookmarkEnd w:id="31"/>
    <w:bookmarkStart w:name="block-22066573"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34"/>
      <w:r>
        <w:rPr>
          <w:rFonts w:ascii="Times New Roman" w:hAnsi="Times New Roman"/>
          <w:b w:val="false"/>
          <w:i w:val="false"/>
          <w:color w:val="000000"/>
          <w:sz w:val="28"/>
        </w:rPr>
        <w:t>• Физическая культура: 1-й класс: учебник, 1 класс/ Матвеев А.П., Акционерное общество «Издательство «Просвещение»</w:t>
      </w:r>
      <w:bookmarkEnd w:id="3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5"/>
      <w:r>
        <w:rPr>
          <w:rFonts w:ascii="Times New Roman" w:hAnsi="Times New Roman"/>
          <w:b w:val="false"/>
          <w:i w:val="false"/>
          <w:color w:val="000000"/>
          <w:sz w:val="28"/>
        </w:rPr>
        <w:t>Физическая культура:1-й класс: учебник, 1 класс/Матвеев А.П., Акционерное общество "Издательство "Просвещение""</w:t>
      </w:r>
      <w:bookmarkEnd w:id="3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2066573" w:id="36"/>
    <w:p>
      <w:pPr>
        <w:sectPr>
          <w:pgSz w:w="11906" w:h="16383" w:orient="portrait"/>
        </w:sectPr>
      </w:pPr>
    </w:p>
    <w:bookmarkEnd w:id="36"/>
    <w:bookmarkEnd w:id="3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