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990946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60646c2-889a-4569-8575-2a8bf8f7bf01" w:id="1"/>
      <w:r>
        <w:rPr>
          <w:rFonts w:ascii="Times New Roman" w:hAnsi="Times New Roman"/>
          <w:b/>
          <w:i w:val="false"/>
          <w:color w:val="000000"/>
          <w:sz w:val="28"/>
        </w:rPr>
        <w:t>Министерство образования Саратовской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4fc4b3a-950c-4903-a83a-e28a6ceb6a1b" w:id="2"/>
      <w:r>
        <w:rPr>
          <w:rFonts w:ascii="Times New Roman" w:hAnsi="Times New Roman"/>
          <w:b/>
          <w:i w:val="false"/>
          <w:color w:val="000000"/>
          <w:sz w:val="28"/>
        </w:rPr>
        <w:t>Управление образования по Екатериновскому району</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№1 р.п. Екатериновка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/Варыгина Н.Ю/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____</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/Варыгина Н.Ю/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____</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№1</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/Янкина Л.А/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____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____</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2660735)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6efb4b3f-b311-4243-8bdc-9c68fbe3f27d" w:id="3"/>
      <w:r>
        <w:rPr>
          <w:rFonts w:ascii="Times New Roman" w:hAnsi="Times New Roman"/>
          <w:b/>
          <w:i w:val="false"/>
          <w:color w:val="000000"/>
          <w:sz w:val="28"/>
        </w:rPr>
        <w:t>р.п. Екатериновка</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9909469" w:id="5"/>
    <w:p>
      <w:pPr>
        <w:sectPr>
          <w:pgSz w:w="11906" w:h="16383" w:orient="portrait"/>
        </w:sectPr>
      </w:pPr>
    </w:p>
    <w:bookmarkEnd w:id="5"/>
    <w:bookmarkEnd w:id="0"/>
    <w:bookmarkStart w:name="block-1990947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r>
        <w:rPr>
          <w:rFonts w:ascii="Times New Roman" w:hAnsi="Times New Roman"/>
          <w:b w:val="false"/>
          <w:i w:val="false"/>
          <w:color w:val="000000"/>
          <w:sz w:val="28"/>
        </w:rPr>
        <w:t>‌</w:t>
      </w: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9909471" w:id="8"/>
    <w:p>
      <w:pPr>
        <w:sectPr>
          <w:pgSz w:w="11906" w:h="16383" w:orient="portrait"/>
        </w:sectPr>
      </w:pPr>
    </w:p>
    <w:bookmarkEnd w:id="8"/>
    <w:bookmarkEnd w:id="6"/>
    <w:bookmarkStart w:name="block-19909464"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19909464" w:id="10"/>
    <w:p>
      <w:pPr>
        <w:sectPr>
          <w:pgSz w:w="11906" w:h="16383" w:orient="portrait"/>
        </w:sectPr>
      </w:pPr>
    </w:p>
    <w:bookmarkEnd w:id="10"/>
    <w:bookmarkEnd w:id="9"/>
    <w:bookmarkStart w:name="block-19909465"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19909465" w:id="12"/>
    <w:p>
      <w:pPr>
        <w:sectPr>
          <w:pgSz w:w="11906" w:h="16383" w:orient="portrait"/>
        </w:sectPr>
      </w:pPr>
    </w:p>
    <w:bookmarkEnd w:id="12"/>
    <w:bookmarkEnd w:id="11"/>
    <w:bookmarkStart w:name="block-19909466"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19909466" w:id="14"/>
    <w:p>
      <w:pPr>
        <w:sectPr>
          <w:pgSz w:w="16383" w:h="11906" w:orient="landscape"/>
        </w:sectPr>
      </w:pPr>
    </w:p>
    <w:bookmarkEnd w:id="14"/>
    <w:bookmarkEnd w:id="13"/>
    <w:bookmarkStart w:name="block-19909467"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49"/>
        <w:gridCol w:w="2880"/>
        <w:gridCol w:w="1140"/>
        <w:gridCol w:w="2129"/>
        <w:gridCol w:w="2275"/>
        <w:gridCol w:w="1751"/>
        <w:gridCol w:w="2770"/>
      </w:tblGrid>
      <w:tr>
        <w:trPr>
          <w:trHeight w:val="300" w:hRule="atLeast"/>
          <w:trHeight w:val="144" w:hRule="atLeast"/>
        </w:trPr>
        <w:tc>
          <w:tcPr>
            <w:tcW w:w="4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9" w:type="dxa"/>
            <w:tcBorders/>
            <w:tcMar>
              <w:top w:w="50" w:type="dxa"/>
              <w:left w:w="100" w:type="dxa"/>
            </w:tcMar>
            <w:vAlign w:val="center"/>
          </w:tcPr>
          <w:p>
            <w:pPr>
              <w:spacing w:before="0" w:after="0"/>
              <w:ind w:left="135"/>
              <w:jc w:val="left"/>
            </w:pPr>
          </w:p>
        </w:tc>
      </w:tr>
      <w:tr>
        <w:trPr>
          <w:trHeight w:val="32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9" w:type="dxa"/>
            <w:tcBorders/>
            <w:tcMar>
              <w:top w:w="50" w:type="dxa"/>
              <w:left w:w="100" w:type="dxa"/>
            </w:tcMar>
            <w:vAlign w:val="center"/>
          </w:tcPr>
          <w:p>
            <w:pPr>
              <w:spacing w:before="0" w:after="0"/>
              <w:ind w:left="135"/>
              <w:jc w:val="left"/>
            </w:pPr>
          </w:p>
        </w:tc>
      </w:tr>
      <w:tr>
        <w:trPr>
          <w:trHeight w:val="29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39" w:type="dxa"/>
            <w:tcBorders/>
            <w:tcMar>
              <w:top w:w="50" w:type="dxa"/>
              <w:left w:w="100" w:type="dxa"/>
            </w:tcMar>
            <w:vAlign w:val="center"/>
          </w:tcPr>
          <w:p>
            <w:pPr>
              <w:spacing w:before="0" w:after="0"/>
              <w:ind w:left="135"/>
              <w:jc w:val="left"/>
            </w:pPr>
          </w:p>
        </w:tc>
      </w:tr>
      <w:tr>
        <w:trPr>
          <w:trHeight w:val="13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39" w:type="dxa"/>
            <w:tcBorders/>
            <w:tcMar>
              <w:top w:w="50" w:type="dxa"/>
              <w:left w:w="100" w:type="dxa"/>
            </w:tcMar>
            <w:vAlign w:val="center"/>
          </w:tcPr>
          <w:p>
            <w:pPr>
              <w:spacing w:before="0" w:after="0"/>
              <w:ind w:left="135"/>
              <w:jc w:val="left"/>
            </w:pPr>
          </w:p>
        </w:tc>
      </w:tr>
      <w:tr>
        <w:trPr>
          <w:trHeight w:val="24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39" w:type="dxa"/>
            <w:tcBorders/>
            <w:tcMar>
              <w:top w:w="50" w:type="dxa"/>
              <w:left w:w="100" w:type="dxa"/>
            </w:tcMar>
            <w:vAlign w:val="center"/>
          </w:tcPr>
          <w:p>
            <w:pPr>
              <w:spacing w:before="0" w:after="0"/>
              <w:ind w:left="135"/>
              <w:jc w:val="left"/>
            </w:pPr>
          </w:p>
        </w:tc>
      </w:tr>
      <w:tr>
        <w:trPr>
          <w:trHeight w:val="222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39" w:type="dxa"/>
            <w:tcBorders/>
            <w:tcMar>
              <w:top w:w="50" w:type="dxa"/>
              <w:left w:w="100" w:type="dxa"/>
            </w:tcMar>
            <w:vAlign w:val="center"/>
          </w:tcPr>
          <w:p>
            <w:pPr>
              <w:spacing w:before="0" w:after="0"/>
              <w:ind w:left="135"/>
              <w:jc w:val="left"/>
            </w:pPr>
          </w:p>
        </w:tc>
      </w:tr>
      <w:tr>
        <w:trPr>
          <w:trHeight w:val="8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39" w:type="dxa"/>
            <w:tcBorders/>
            <w:tcMar>
              <w:top w:w="50" w:type="dxa"/>
              <w:left w:w="100" w:type="dxa"/>
            </w:tcMar>
            <w:vAlign w:val="center"/>
          </w:tcPr>
          <w:p>
            <w:pPr>
              <w:spacing w:before="0" w:after="0"/>
              <w:ind w:left="135"/>
              <w:jc w:val="left"/>
            </w:pPr>
          </w:p>
        </w:tc>
      </w:tr>
      <w:tr>
        <w:trPr>
          <w:trHeight w:val="351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9" w:type="dxa"/>
            <w:tcBorders/>
            <w:tcMar>
              <w:top w:w="50" w:type="dxa"/>
              <w:left w:w="100" w:type="dxa"/>
            </w:tcMar>
            <w:vAlign w:val="center"/>
          </w:tcPr>
          <w:p>
            <w:pPr>
              <w:spacing w:before="0" w:after="0"/>
              <w:ind w:left="135"/>
              <w:jc w:val="left"/>
            </w:pPr>
          </w:p>
        </w:tc>
      </w:tr>
      <w:tr>
        <w:trPr>
          <w:trHeight w:val="25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39" w:type="dxa"/>
            <w:tcBorders/>
            <w:tcMar>
              <w:top w:w="50" w:type="dxa"/>
              <w:left w:w="100" w:type="dxa"/>
            </w:tcMar>
            <w:vAlign w:val="center"/>
          </w:tcPr>
          <w:p>
            <w:pPr>
              <w:spacing w:before="0" w:after="0"/>
              <w:ind w:left="135"/>
              <w:jc w:val="left"/>
            </w:pPr>
          </w:p>
        </w:tc>
      </w:tr>
      <w:tr>
        <w:trPr>
          <w:trHeight w:val="27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39" w:type="dxa"/>
            <w:tcBorders/>
            <w:tcMar>
              <w:top w:w="50" w:type="dxa"/>
              <w:left w:w="100" w:type="dxa"/>
            </w:tcMar>
            <w:vAlign w:val="center"/>
          </w:tcPr>
          <w:p>
            <w:pPr>
              <w:spacing w:before="0" w:after="0"/>
              <w:ind w:left="135"/>
              <w:jc w:val="left"/>
            </w:pPr>
          </w:p>
        </w:tc>
      </w:tr>
      <w:tr>
        <w:trPr>
          <w:trHeight w:val="13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39" w:type="dxa"/>
            <w:tcBorders/>
            <w:tcMar>
              <w:top w:w="50" w:type="dxa"/>
              <w:left w:w="100" w:type="dxa"/>
            </w:tcMar>
            <w:vAlign w:val="center"/>
          </w:tcPr>
          <w:p>
            <w:pPr>
              <w:spacing w:before="0" w:after="0"/>
              <w:ind w:left="135"/>
              <w:jc w:val="left"/>
            </w:pPr>
          </w:p>
        </w:tc>
      </w:tr>
      <w:tr>
        <w:trPr>
          <w:trHeight w:val="27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39" w:type="dxa"/>
            <w:tcBorders/>
            <w:tcMar>
              <w:top w:w="50" w:type="dxa"/>
              <w:left w:w="100" w:type="dxa"/>
            </w:tcMar>
            <w:vAlign w:val="center"/>
          </w:tcPr>
          <w:p>
            <w:pPr>
              <w:spacing w:before="0" w:after="0"/>
              <w:ind w:left="135"/>
              <w:jc w:val="left"/>
            </w:pPr>
          </w:p>
        </w:tc>
      </w:tr>
      <w:tr>
        <w:trPr>
          <w:trHeight w:val="24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39" w:type="dxa"/>
            <w:tcBorders/>
            <w:tcMar>
              <w:top w:w="50" w:type="dxa"/>
              <w:left w:w="100" w:type="dxa"/>
            </w:tcMar>
            <w:vAlign w:val="center"/>
          </w:tcPr>
          <w:p>
            <w:pPr>
              <w:spacing w:before="0" w:after="0"/>
              <w:ind w:left="135"/>
              <w:jc w:val="left"/>
            </w:pPr>
          </w:p>
        </w:tc>
      </w:tr>
      <w:tr>
        <w:trPr>
          <w:trHeight w:val="10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39" w:type="dxa"/>
            <w:tcBorders/>
            <w:tcMar>
              <w:top w:w="50" w:type="dxa"/>
              <w:left w:w="100" w:type="dxa"/>
            </w:tcMar>
            <w:vAlign w:val="center"/>
          </w:tcPr>
          <w:p>
            <w:pPr>
              <w:spacing w:before="0" w:after="0"/>
              <w:ind w:left="135"/>
              <w:jc w:val="left"/>
            </w:pPr>
          </w:p>
        </w:tc>
      </w:tr>
      <w:tr>
        <w:trPr>
          <w:trHeight w:val="21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9" w:type="dxa"/>
            <w:tcBorders/>
            <w:tcMar>
              <w:top w:w="50" w:type="dxa"/>
              <w:left w:w="100" w:type="dxa"/>
            </w:tcMar>
            <w:vAlign w:val="center"/>
          </w:tcPr>
          <w:p>
            <w:pPr>
              <w:spacing w:before="0" w:after="0"/>
              <w:ind w:left="135"/>
              <w:jc w:val="left"/>
            </w:pPr>
          </w:p>
        </w:tc>
      </w:tr>
      <w:tr>
        <w:trPr>
          <w:trHeight w:val="29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9" w:type="dxa"/>
            <w:tcBorders/>
            <w:tcMar>
              <w:top w:w="50" w:type="dxa"/>
              <w:left w:w="100" w:type="dxa"/>
            </w:tcMar>
            <w:vAlign w:val="center"/>
          </w:tcPr>
          <w:p>
            <w:pPr>
              <w:spacing w:before="0" w:after="0"/>
              <w:ind w:left="135"/>
              <w:jc w:val="left"/>
            </w:pPr>
          </w:p>
        </w:tc>
      </w:tr>
      <w:tr>
        <w:trPr>
          <w:trHeight w:val="15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39" w:type="dxa"/>
            <w:tcBorders/>
            <w:tcMar>
              <w:top w:w="50" w:type="dxa"/>
              <w:left w:w="100" w:type="dxa"/>
            </w:tcMar>
            <w:vAlign w:val="center"/>
          </w:tcPr>
          <w:p>
            <w:pPr>
              <w:spacing w:before="0" w:after="0"/>
              <w:ind w:left="135"/>
              <w:jc w:val="left"/>
            </w:pPr>
          </w:p>
        </w:tc>
      </w:tr>
      <w:tr>
        <w:trPr>
          <w:trHeight w:val="25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9909467" w:id="16"/>
    <w:p>
      <w:pPr>
        <w:sectPr>
          <w:pgSz w:w="16383" w:h="11906" w:orient="landscape"/>
        </w:sectPr>
      </w:pPr>
    </w:p>
    <w:bookmarkEnd w:id="16"/>
    <w:bookmarkEnd w:id="15"/>
    <w:bookmarkStart w:name="block-19909468"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9909468" w:id="18"/>
    <w:p>
      <w:pPr>
        <w:sectPr>
          <w:pgSz w:w="16383" w:h="11906" w:orient="landscape"/>
        </w:sectPr>
      </w:pPr>
    </w:p>
    <w:bookmarkEnd w:id="18"/>
    <w:bookmarkEnd w:id="17"/>
    <w:bookmarkStart w:name="block-19909470"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e61753f-514e-40fe-996f-253694acfacb" w:id="20"/>
      <w:r>
        <w:rPr>
          <w:rFonts w:ascii="Times New Roman" w:hAnsi="Times New Roman"/>
          <w:b w:val="false"/>
          <w:i w:val="false"/>
          <w:color w:val="000000"/>
          <w:sz w:val="28"/>
        </w:rPr>
        <w:t>• Математика: 1-й класс: учебник: в 2 частях, 1 класс/ Моро М.И., Волкова С.И., Степанова С.В., Акционерное общество «Издательство «Просвещение»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4ccd20f5-4b97-462e-8469-dea56de20829" w:id="21"/>
      <w:r>
        <w:rPr>
          <w:rFonts w:ascii="Times New Roman" w:hAnsi="Times New Roman"/>
          <w:b w:val="false"/>
          <w:i w:val="false"/>
          <w:color w:val="000000"/>
          <w:sz w:val="28"/>
        </w:rPr>
        <w:t>Поурочные разработки по математике. 1 класс/ Т.Н. Ситникова, ООО "Издательство "ВАКО""</w:t>
      </w:r>
      <w:bookmarkEnd w:id="21"/>
      <w:r>
        <w:rPr>
          <w:sz w:val="28"/>
        </w:rPr>
        <w:br/>
      </w:r>
      <w:bookmarkStart w:name="4ccd20f5-4b97-462e-8469-dea56de20829" w:id="22"/>
      <w:r>
        <w:rPr>
          <w:rFonts w:ascii="Times New Roman" w:hAnsi="Times New Roman"/>
          <w:b w:val="false"/>
          <w:i w:val="false"/>
          <w:color w:val="000000"/>
          <w:sz w:val="28"/>
        </w:rPr>
        <w:t xml:space="preserve"> Электронное приложение к учебнику</w:t>
      </w:r>
      <w:bookmarkEnd w:id="22"/>
      <w:r>
        <w:rPr>
          <w:sz w:val="28"/>
        </w:rPr>
        <w:br/>
      </w:r>
      <w:bookmarkStart w:name="4ccd20f5-4b97-462e-8469-dea56de20829" w:id="23"/>
      <w:bookmarkEnd w:id="2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9909470" w:id="24"/>
    <w:p>
      <w:pPr>
        <w:sectPr>
          <w:pgSz w:w="11906" w:h="16383" w:orient="portrait"/>
        </w:sectPr>
      </w:pPr>
    </w:p>
    <w:bookmarkEnd w:id="24"/>
    <w:bookmarkEnd w:id="19"/>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