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27855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Екатериновского района Саратовской области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/Варыгина Н.Ю/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СОШ №1 р.п. Екатериновка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/Варыгина Н.Ю/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№1 р.п. Екатериновка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/Янкина Л.А/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1566127)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р.п. 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 г</w:t>
      </w:r>
      <w:bookmarkEnd w:id="4"/>
    </w:p>
    <w:p>
      <w:pPr>
        <w:spacing w:before="0" w:after="0"/>
        <w:ind w:left="120"/>
        <w:jc w:val="left"/>
      </w:pPr>
    </w:p>
    <w:bookmarkStart w:name="block-11278551" w:id="5"/>
    <w:p>
      <w:pPr>
        <w:sectPr>
          <w:pgSz w:w="11906" w:h="16383" w:orient="portrait"/>
        </w:sectPr>
      </w:pPr>
    </w:p>
    <w:bookmarkEnd w:id="5"/>
    <w:bookmarkEnd w:id="0"/>
    <w:bookmarkStart w:name="block-112785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1278550" w:id="7"/>
    <w:p>
      <w:pPr>
        <w:sectPr>
          <w:pgSz w:w="11906" w:h="16383" w:orient="portrait"/>
        </w:sectPr>
      </w:pPr>
    </w:p>
    <w:bookmarkEnd w:id="7"/>
    <w:bookmarkEnd w:id="6"/>
    <w:bookmarkStart w:name="block-1127855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1278554" w:id="20"/>
    <w:p>
      <w:pPr>
        <w:sectPr>
          <w:pgSz w:w="11906" w:h="16383" w:orient="portrait"/>
        </w:sectPr>
      </w:pPr>
    </w:p>
    <w:bookmarkEnd w:id="20"/>
    <w:bookmarkEnd w:id="8"/>
    <w:bookmarkStart w:name="block-11278552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1278552" w:id="22"/>
    <w:p>
      <w:pPr>
        <w:sectPr>
          <w:pgSz w:w="11906" w:h="16383" w:orient="portrait"/>
        </w:sectPr>
      </w:pPr>
    </w:p>
    <w:bookmarkEnd w:id="22"/>
    <w:bookmarkEnd w:id="21"/>
    <w:bookmarkStart w:name="block-1127855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278553" w:id="24"/>
    <w:p>
      <w:pPr>
        <w:sectPr>
          <w:pgSz w:w="16383" w:h="11906" w:orient="landscape"/>
        </w:sectPr>
      </w:pPr>
    </w:p>
    <w:bookmarkEnd w:id="24"/>
    <w:bookmarkEnd w:id="23"/>
    <w:bookmarkStart w:name="block-1127855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Диктант №1 (входной)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средства. Подбираем заголовки, отражающие тему или основную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Диктант № 2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наблюдениям. Контрольное сочинение №1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№3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№4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№5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№6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движения. Контрольное списывание №1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знаний. Диктант №7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Контрольное списывание №2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Промежуточная аттестация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Контрольное изложение№1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278556" w:id="26"/>
    <w:p>
      <w:pPr>
        <w:sectPr>
          <w:pgSz w:w="16383" w:h="11906" w:orient="landscape"/>
        </w:sectPr>
      </w:pPr>
    </w:p>
    <w:bookmarkEnd w:id="26"/>
    <w:bookmarkEnd w:id="25"/>
    <w:bookmarkStart w:name="block-1127854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278549" w:id="28"/>
    <w:p>
      <w:pPr>
        <w:sectPr>
          <w:pgSz w:w="16383" w:h="11906" w:orient="landscape"/>
        </w:sectPr>
      </w:pPr>
    </w:p>
    <w:bookmarkEnd w:id="28"/>
    <w:bookmarkEnd w:id="27"/>
    <w:bookmarkStart w:name="block-1127855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3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0a527ce-5992-48fa-934a-f9ebf19234e8" w:id="31"/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язык. Рабочие программы 1-4 классы: пособие для учителей общеобразовательных организаций, - М.: Просвещение, 2014</w:t>
      </w:r>
      <w:bookmarkEnd w:id="31"/>
      <w:r>
        <w:rPr>
          <w:sz w:val="28"/>
        </w:rPr>
        <w:br/>
      </w:r>
      <w:bookmarkStart w:name="90a527ce-5992-48fa-934a-f9ebf19234e8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Лободина Н.В. Русский язык, 4 класс: технологические карты уроков по учебнику В.П.Канакиной, В.Г. Горецкого в двух частях – Волгоград: Учи-тель, 2014.</w:t>
      </w:r>
      <w:bookmarkEnd w:id="32"/>
      <w:r>
        <w:rPr>
          <w:sz w:val="28"/>
        </w:rPr>
        <w:br/>
      </w:r>
      <w:bookmarkStart w:name="90a527ce-5992-48fa-934a-f9ebf19234e8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Русский язык. Электронное приложение к учебнику Канакиной В.П. «Русский язык» (CD)</w:t>
      </w:r>
      <w:bookmarkEnd w:id="33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name="90a527ce-5992-48fa-934a-f9ebf19234e8" w:id="34"/>
      <w:bookmarkEnd w:id="3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1278555" w:id="35"/>
    <w:p>
      <w:pPr>
        <w:sectPr>
          <w:pgSz w:w="11906" w:h="16383" w:orient="portrait"/>
        </w:sectPr>
      </w:pPr>
    </w:p>
    <w:bookmarkEnd w:id="35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391a8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4436e" Type="http://schemas.openxmlformats.org/officeDocument/2006/relationships/hyperlink" Id="rId201"/>
    <Relationship TargetMode="External" Target="https://m.edsoo.ru/f84445f8" Type="http://schemas.openxmlformats.org/officeDocument/2006/relationships/hyperlink" Id="rId202"/>
    <Relationship TargetMode="External" Target="https://m.edsoo.ru/f84444d6" Type="http://schemas.openxmlformats.org/officeDocument/2006/relationships/hyperlink" Id="rId203"/>
    <Relationship TargetMode="External" Target="https://m.edsoo.ru/f8445822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51f2" Type="http://schemas.openxmlformats.org/officeDocument/2006/relationships/hyperlink" Id="rId269"/>
    <Relationship TargetMode="External" Target="https://m.edsoo.ru/f843d6f4" Type="http://schemas.openxmlformats.org/officeDocument/2006/relationships/hyperlink" Id="rId270"/>
    <Relationship TargetMode="External" Target="https://m.edsoo.ru/f843d5a0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35378" Type="http://schemas.openxmlformats.org/officeDocument/2006/relationships/hyperlink" Id="rId277"/>
    <Relationship TargetMode="External" Target="https://m.edsoo.ru/f84354ea" Type="http://schemas.openxmlformats.org/officeDocument/2006/relationships/hyperlink" Id="rId278"/>
    <Relationship TargetMode="External" Target="https://m.edsoo.ru/f8441d08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19a" Type="http://schemas.openxmlformats.org/officeDocument/2006/relationships/hyperlink" Id="rId300"/>
    <Relationship TargetMode="External" Target="https://m.edsoo.ru/f8442078" Type="http://schemas.openxmlformats.org/officeDocument/2006/relationships/hyperlink" Id="rId301"/>
    <Relationship TargetMode="External" Target="https://m.edsoo.ru/f8442cb2" Type="http://schemas.openxmlformats.org/officeDocument/2006/relationships/hyperlink" Id="rId302"/>
    <Relationship TargetMode="External" Target="https://m.edsoo.ru/fa25110e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418c6" Type="http://schemas.openxmlformats.org/officeDocument/2006/relationships/hyperlink" Id="rId307"/>
    <Relationship TargetMode="External" Target="https://m.edsoo.ru/f843930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8442a6e" Type="http://schemas.openxmlformats.org/officeDocument/2006/relationships/hyperlink" Id="rId311"/>
    <Relationship TargetMode="External" Target="https://m.edsoo.ru/fa251c12" Type="http://schemas.openxmlformats.org/officeDocument/2006/relationships/hyperlink" Id="rId312"/>
    <Relationship TargetMode="External" Target="https://m.edsoo.ru/fa251956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