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1542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 xml:space="preserve">Управление образования Екатериновского района Саратовской области </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3336217)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р.п. Екатериновка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5154246" w:id="5"/>
    <w:p>
      <w:pPr>
        <w:sectPr>
          <w:pgSz w:w="11906" w:h="16383" w:orient="portrait"/>
        </w:sectPr>
      </w:pPr>
    </w:p>
    <w:bookmarkEnd w:id="5"/>
    <w:bookmarkEnd w:id="0"/>
    <w:bookmarkStart w:name="block-2515424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25154249" w:id="8"/>
    <w:p>
      <w:pPr>
        <w:sectPr>
          <w:pgSz w:w="11906" w:h="16383" w:orient="portrait"/>
        </w:sectPr>
      </w:pPr>
    </w:p>
    <w:bookmarkEnd w:id="8"/>
    <w:bookmarkEnd w:id="6"/>
    <w:bookmarkStart w:name="block-2515424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5154247" w:id="14"/>
    <w:p>
      <w:pPr>
        <w:sectPr>
          <w:pgSz w:w="11906" w:h="16383" w:orient="portrait"/>
        </w:sectPr>
      </w:pPr>
    </w:p>
    <w:bookmarkEnd w:id="14"/>
    <w:bookmarkEnd w:id="9"/>
    <w:bookmarkStart w:name="block-25154248"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5154248" w:id="28"/>
    <w:p>
      <w:pPr>
        <w:sectPr>
          <w:pgSz w:w="11906" w:h="16383" w:orient="portrait"/>
        </w:sectPr>
      </w:pPr>
    </w:p>
    <w:bookmarkEnd w:id="28"/>
    <w:bookmarkEnd w:id="15"/>
    <w:bookmarkStart w:name="block-25154243"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5154243" w:id="30"/>
    <w:p>
      <w:pPr>
        <w:sectPr>
          <w:pgSz w:w="16383" w:h="11906" w:orient="landscape"/>
        </w:sectPr>
      </w:pPr>
    </w:p>
    <w:bookmarkEnd w:id="30"/>
    <w:bookmarkEnd w:id="29"/>
    <w:bookmarkStart w:name="block-25154244"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9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154244" w:id="32"/>
    <w:p>
      <w:pPr>
        <w:sectPr>
          <w:pgSz w:w="16383" w:h="11906" w:orient="landscape"/>
        </w:sectPr>
      </w:pPr>
    </w:p>
    <w:bookmarkEnd w:id="32"/>
    <w:bookmarkEnd w:id="31"/>
    <w:bookmarkStart w:name="block-25154245"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34"/>
      <w:r>
        <w:rPr>
          <w:rFonts w:ascii="Times New Roman" w:hAnsi="Times New Roman"/>
          <w:b w:val="false"/>
          <w:i w:val="false"/>
          <w:color w:val="000000"/>
          <w:sz w:val="28"/>
        </w:rPr>
        <w:t>• Физическая культура: 4-й класс: учебник, 4 класс/ Матвеев А.П., Акционерное общество «Издательство «Просвещение»</w:t>
      </w:r>
      <w:bookmarkEnd w:id="3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5"/>
      <w:r>
        <w:rPr>
          <w:rFonts w:ascii="Times New Roman" w:hAnsi="Times New Roman"/>
          <w:b w:val="false"/>
          <w:i w:val="false"/>
          <w:color w:val="000000"/>
          <w:sz w:val="28"/>
        </w:rPr>
        <w:t>1. Физическая культура: 4 класс: учебник / Матвеев А.П. "Издательство "Просвещение""</w:t>
      </w:r>
      <w:bookmarkEnd w:id="35"/>
      <w:r>
        <w:rPr>
          <w:sz w:val="28"/>
        </w:rPr>
        <w:br/>
      </w:r>
      <w:r>
        <w:rPr>
          <w:sz w:val="28"/>
        </w:rPr>
        <w:br/>
      </w:r>
      <w:bookmarkStart w:name="ce666534-2f9f-48e1-9f7c-2e635e3b9ede" w:id="36"/>
      <w:r>
        <w:rPr>
          <w:rFonts w:ascii="Times New Roman" w:hAnsi="Times New Roman"/>
          <w:b w:val="false"/>
          <w:i w:val="false"/>
          <w:color w:val="000000"/>
          <w:sz w:val="28"/>
        </w:rPr>
        <w:t xml:space="preserve"> 2. Уроки физической культуры 1-4 класс. Методические рекомендации./ А.П. Матвеев. - М.: Просвещение. </w:t>
      </w:r>
      <w:bookmarkEnd w:id="3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154245" w:id="37"/>
    <w:p>
      <w:pPr>
        <w:sectPr>
          <w:pgSz w:w="11906" w:h="16383" w:orient="portrait"/>
        </w:sectPr>
      </w:pPr>
    </w:p>
    <w:bookmarkEnd w:id="37"/>
    <w:bookmarkEnd w:id="3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